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6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7859"/>
        <w:gridCol w:w="3502"/>
      </w:tblGrid>
      <w:tr w:rsidR="008E57C2" w:rsidRPr="00FB5865" w:rsidTr="00575CDE">
        <w:tc>
          <w:tcPr>
            <w:tcW w:w="0" w:type="auto"/>
            <w:shd w:val="clear" w:color="auto" w:fill="auto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 xml:space="preserve">   BHXH ………..</w:t>
            </w:r>
            <w:r w:rsidRPr="00FB5865">
              <w:rPr>
                <w:rFonts w:ascii="Times New Roman" w:hAnsi="Times New Roman" w:cs="Times New Roman"/>
                <w:b/>
                <w:sz w:val="20"/>
              </w:rPr>
              <w:br/>
              <w:t xml:space="preserve">   BHXH </w:t>
            </w: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……….</w:t>
            </w:r>
          </w:p>
        </w:tc>
        <w:tc>
          <w:tcPr>
            <w:tcW w:w="7859" w:type="dxa"/>
            <w:shd w:val="clear" w:color="auto" w:fill="auto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502" w:type="dxa"/>
            <w:shd w:val="clear" w:color="auto" w:fill="auto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865">
              <w:rPr>
                <w:rFonts w:ascii="Times New Roman" w:hAnsi="Times New Roman" w:cs="Times New Roman"/>
                <w:sz w:val="16"/>
                <w:szCs w:val="16"/>
              </w:rPr>
              <w:t xml:space="preserve">Mẫu </w:t>
            </w:r>
            <w:r w:rsidRPr="00FB58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B02a</w:t>
            </w:r>
            <w:r w:rsidRPr="00FB5865">
              <w:rPr>
                <w:rFonts w:ascii="Times New Roman" w:hAnsi="Times New Roman" w:cs="Times New Roman"/>
                <w:sz w:val="16"/>
                <w:szCs w:val="16"/>
              </w:rPr>
              <w:t>-TS</w:t>
            </w:r>
            <w:r w:rsidRPr="00FB58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B5865">
              <w:rPr>
                <w:rFonts w:ascii="Times New Roman" w:hAnsi="Times New Roman" w:cs="Times New Roman"/>
                <w:i/>
                <w:sz w:val="16"/>
                <w:szCs w:val="16"/>
              </w:rPr>
              <w:t>(Ban hành kèm theo QĐ số: 595/QĐ-BHXH ngày 14/4/2017 của BHXH Việt Nam)</w:t>
            </w:r>
          </w:p>
        </w:tc>
      </w:tr>
    </w:tbl>
    <w:p w:rsidR="008E57C2" w:rsidRPr="00FB5865" w:rsidRDefault="008E57C2" w:rsidP="008E57C2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FB5865">
        <w:rPr>
          <w:rFonts w:ascii="Times New Roman" w:hAnsi="Times New Roman" w:cs="Times New Roman"/>
          <w:b/>
          <w:sz w:val="20"/>
          <w:lang w:val="en-US"/>
        </w:rPr>
        <w:t>BÁO CÁO TÌNH HÌNH THU BHXH, BHYT, BHTN, BHTNLĐ, BNN</w:t>
      </w:r>
      <w:r w:rsidRPr="00FB5865">
        <w:rPr>
          <w:rFonts w:ascii="Times New Roman" w:hAnsi="Times New Roman" w:cs="Times New Roman"/>
          <w:b/>
          <w:sz w:val="20"/>
          <w:lang w:val="en-US"/>
        </w:rPr>
        <w:br/>
        <w:t>Quý……năm………..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084"/>
        <w:gridCol w:w="439"/>
        <w:gridCol w:w="771"/>
        <w:gridCol w:w="809"/>
        <w:gridCol w:w="610"/>
        <w:gridCol w:w="589"/>
        <w:gridCol w:w="713"/>
        <w:gridCol w:w="565"/>
        <w:gridCol w:w="617"/>
        <w:gridCol w:w="604"/>
        <w:gridCol w:w="638"/>
        <w:gridCol w:w="534"/>
        <w:gridCol w:w="568"/>
        <w:gridCol w:w="625"/>
        <w:gridCol w:w="412"/>
        <w:gridCol w:w="589"/>
        <w:gridCol w:w="591"/>
      </w:tblGrid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S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 xml:space="preserve">ố </w:t>
            </w:r>
            <w:r w:rsidRPr="00FB5865">
              <w:rPr>
                <w:rFonts w:ascii="Times New Roman" w:hAnsi="Times New Roman" w:cs="Times New Roman"/>
                <w:sz w:val="20"/>
              </w:rPr>
              <w:t>TT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ê</w:t>
            </w:r>
            <w:r w:rsidRPr="00FB5865">
              <w:rPr>
                <w:rFonts w:ascii="Times New Roman" w:hAnsi="Times New Roman" w:cs="Times New Roman"/>
                <w:sz w:val="20"/>
              </w:rPr>
              <w:t>n đơn vị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Mã đơn vị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Số người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Quỹ lương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Kỳ trước chuyển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B5865">
              <w:rPr>
                <w:rFonts w:ascii="Times New Roman" w:hAnsi="Times New Roman" w:cs="Times New Roman"/>
                <w:sz w:val="20"/>
              </w:rPr>
              <w:t>s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FB5865">
              <w:rPr>
                <w:rFonts w:ascii="Times New Roman" w:hAnsi="Times New Roman" w:cs="Times New Roman"/>
                <w:sz w:val="20"/>
              </w:rPr>
              <w:t>ng</w:t>
            </w:r>
          </w:p>
        </w:tc>
        <w:tc>
          <w:tcPr>
            <w:tcW w:w="163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Phát sinh trong kỳ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ã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thu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Chuyển kỳ sau</w:t>
            </w: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Số phải thu phát sinh trong kỳ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 xml:space="preserve">Điều </w:t>
            </w:r>
            <w:r w:rsidRPr="00FB5865">
              <w:rPr>
                <w:rFonts w:ascii="Times New Roman" w:hAnsi="Times New Roman" w:cs="Times New Roman"/>
                <w:sz w:val="20"/>
              </w:rPr>
              <w:t>chỉnh trong kỳ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Lãi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Phải đóng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Lãi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Thi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ế</w:t>
            </w:r>
            <w:r w:rsidRPr="00FB5865">
              <w:rPr>
                <w:rFonts w:ascii="Times New Roman" w:hAnsi="Times New Roman" w:cs="Times New Roman"/>
                <w:sz w:val="20"/>
              </w:rPr>
              <w:t>u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 xml:space="preserve"> p</w:t>
            </w:r>
            <w:r w:rsidRPr="00FB5865">
              <w:rPr>
                <w:rFonts w:ascii="Times New Roman" w:hAnsi="Times New Roman" w:cs="Times New Roman"/>
                <w:sz w:val="20"/>
              </w:rPr>
              <w:t>h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ả</w:t>
            </w:r>
            <w:r w:rsidRPr="00FB5865">
              <w:rPr>
                <w:rFonts w:ascii="Times New Roman" w:hAnsi="Times New Roman" w:cs="Times New Roman"/>
                <w:sz w:val="20"/>
              </w:rPr>
              <w:t>i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B5865">
              <w:rPr>
                <w:rFonts w:ascii="Times New Roman" w:hAnsi="Times New Roman" w:cs="Times New Roman"/>
                <w:sz w:val="20"/>
              </w:rPr>
              <w:t>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ó</w:t>
            </w:r>
            <w:r w:rsidRPr="00FB5865">
              <w:rPr>
                <w:rFonts w:ascii="Times New Roman" w:hAnsi="Times New Roman" w:cs="Times New Roman"/>
                <w:sz w:val="20"/>
              </w:rPr>
              <w:t>ng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Thi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ế</w:t>
            </w:r>
            <w:r w:rsidRPr="00FB5865">
              <w:rPr>
                <w:rFonts w:ascii="Times New Roman" w:hAnsi="Times New Roman" w:cs="Times New Roman"/>
                <w:sz w:val="20"/>
              </w:rPr>
              <w:t>u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 xml:space="preserve"> lã</w:t>
            </w:r>
            <w:r w:rsidRPr="00FB5865">
              <w:rPr>
                <w:rFonts w:ascii="Times New Roman" w:hAnsi="Times New Roman" w:cs="Times New Roman"/>
                <w:sz w:val="20"/>
              </w:rPr>
              <w:t>i</w:t>
            </w: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Thiếu phải đóng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Thiếu lãi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Tăng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Giảm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Tăng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Giảm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Tổng số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Tr, Đó: năm trước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ổ</w:t>
            </w:r>
            <w:r w:rsidRPr="00FB5865">
              <w:rPr>
                <w:rFonts w:ascii="Times New Roman" w:hAnsi="Times New Roman" w:cs="Times New Roman"/>
                <w:sz w:val="20"/>
              </w:rPr>
              <w:t>ng số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Tr. 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ó</w:t>
            </w:r>
            <w:r w:rsidRPr="00FB5865">
              <w:rPr>
                <w:rFonts w:ascii="Times New Roman" w:hAnsi="Times New Roman" w:cs="Times New Roman"/>
                <w:sz w:val="20"/>
              </w:rPr>
              <w:t>: năm trước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BẢO HI</w:t>
            </w: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Ể</w:t>
            </w:r>
            <w:r w:rsidRPr="00FB5865">
              <w:rPr>
                <w:rFonts w:ascii="Times New Roman" w:hAnsi="Times New Roman" w:cs="Times New Roman"/>
                <w:b/>
                <w:sz w:val="20"/>
              </w:rPr>
              <w:t>M X</w:t>
            </w: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Ã</w:t>
            </w:r>
            <w:r w:rsidRPr="00FB5865">
              <w:rPr>
                <w:rFonts w:ascii="Times New Roman" w:hAnsi="Times New Roman" w:cs="Times New Roman"/>
                <w:b/>
                <w:sz w:val="20"/>
              </w:rPr>
              <w:t xml:space="preserve"> HỘI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Bảo hiểm xã hội bắt buộc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Doanh nghiệp Nhà nước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ơn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vị A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Đơn v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ị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B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DN có vốn 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ầ</w:t>
            </w:r>
            <w:r w:rsidRPr="00FB5865">
              <w:rPr>
                <w:rFonts w:ascii="Times New Roman" w:hAnsi="Times New Roman" w:cs="Times New Roman"/>
                <w:sz w:val="20"/>
              </w:rPr>
              <w:t>u tư nước ngoải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Doanh nghiệp ngoài quốc doanh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Hành chính, Đảng, đoản thể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Sự nghiệp công lập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Xã, phường, thị tr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ấ</w:t>
            </w:r>
            <w:r w:rsidRPr="00FB5865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Cán bộ không chuyên trách cấp x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Hợp tác xã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Ngo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à</w:t>
            </w:r>
            <w:r w:rsidRPr="00FB5865">
              <w:rPr>
                <w:rFonts w:ascii="Times New Roman" w:hAnsi="Times New Roman" w:cs="Times New Roman"/>
                <w:sz w:val="20"/>
              </w:rPr>
              <w:t>i công l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ậ</w:t>
            </w:r>
            <w:r w:rsidRPr="00FB5865">
              <w:rPr>
                <w:rFonts w:ascii="Times New Roman" w:hAnsi="Times New Roman" w:cs="Times New Roman"/>
                <w:sz w:val="20"/>
              </w:rPr>
              <w:t>p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Hộ SXKD cá thể, tổ hợp tác, CN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Lao động có thời hạn ở NN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 xml:space="preserve">Đối tượng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FB5865">
              <w:rPr>
                <w:rFonts w:ascii="Times New Roman" w:hAnsi="Times New Roman" w:cs="Times New Roman"/>
                <w:sz w:val="20"/>
              </w:rPr>
              <w:t>ự đóng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lastRenderedPageBreak/>
              <w:t>II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B</w:t>
            </w: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ả</w:t>
            </w:r>
            <w:r w:rsidRPr="00FB5865">
              <w:rPr>
                <w:rFonts w:ascii="Times New Roman" w:hAnsi="Times New Roman" w:cs="Times New Roman"/>
                <w:b/>
                <w:sz w:val="20"/>
              </w:rPr>
              <w:t xml:space="preserve">o </w:t>
            </w: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hiểm</w:t>
            </w:r>
            <w:r w:rsidRPr="00FB5865">
              <w:rPr>
                <w:rFonts w:ascii="Times New Roman" w:hAnsi="Times New Roman" w:cs="Times New Roman"/>
                <w:b/>
                <w:sz w:val="20"/>
              </w:rPr>
              <w:t xml:space="preserve"> x</w:t>
            </w: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ã</w:t>
            </w:r>
            <w:r w:rsidRPr="00FB5865">
              <w:rPr>
                <w:rFonts w:ascii="Times New Roman" w:hAnsi="Times New Roman" w:cs="Times New Roman"/>
                <w:b/>
                <w:sz w:val="20"/>
              </w:rPr>
              <w:t xml:space="preserve"> hội tự nguyện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Đại lý A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Đối tượng đóng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Ngân sách NN hỗ trợ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Đại lý B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Đối tượng đóng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Ngân sách NN hỗ tr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B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BẢO HIỂM Y TẾ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 xml:space="preserve">Đơn vị,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đ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ối tượng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đóng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Doanh nghiệp Nhà nước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………….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………….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DN có vốn đầu tư nước ngo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à</w:t>
            </w:r>
            <w:r w:rsidRPr="00FB5865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Doanh nghiệp ngoài quốc doanh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Hành chính, Đảng, đoàn thể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Sự nghiệp công lập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Xã</w:t>
            </w:r>
            <w:r w:rsidRPr="00FB5865">
              <w:rPr>
                <w:rFonts w:ascii="Times New Roman" w:hAnsi="Times New Roman" w:cs="Times New Roman"/>
                <w:sz w:val="20"/>
              </w:rPr>
              <w:t>, phường, thị t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rấ</w:t>
            </w:r>
            <w:r w:rsidRPr="00FB5865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Cán bộ không chuyên tr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á</w:t>
            </w:r>
            <w:r w:rsidRPr="00FB5865">
              <w:rPr>
                <w:rFonts w:ascii="Times New Roman" w:hAnsi="Times New Roman" w:cs="Times New Roman"/>
                <w:sz w:val="20"/>
              </w:rPr>
              <w:t>ch c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ấ</w:t>
            </w:r>
            <w:r w:rsidRPr="00FB5865">
              <w:rPr>
                <w:rFonts w:ascii="Times New Roman" w:hAnsi="Times New Roman" w:cs="Times New Roman"/>
                <w:sz w:val="20"/>
              </w:rPr>
              <w:t>p x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Hợp tác x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 xml:space="preserve">ã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Ngo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à</w:t>
            </w:r>
            <w:r w:rsidRPr="00FB5865">
              <w:rPr>
                <w:rFonts w:ascii="Times New Roman" w:hAnsi="Times New Roman" w:cs="Times New Roman"/>
                <w:sz w:val="20"/>
              </w:rPr>
              <w:t>i còng lập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Hộ SXKD cá thể, t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ổ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hợp tác, CN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Doanh nghiệp LLVT, CNCA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Tổ chức BHX</w:t>
            </w: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H</w:t>
            </w:r>
            <w:r w:rsidRPr="00FB5865">
              <w:rPr>
                <w:rFonts w:ascii="Times New Roman" w:hAnsi="Times New Roman" w:cs="Times New Roman"/>
                <w:b/>
                <w:sz w:val="20"/>
              </w:rPr>
              <w:t xml:space="preserve"> đ</w:t>
            </w: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ó</w:t>
            </w:r>
            <w:r w:rsidRPr="00FB5865">
              <w:rPr>
                <w:rFonts w:ascii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Hưu trí, trợ cấp MSLĐ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Trợ c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ấ</w:t>
            </w:r>
            <w:r w:rsidRPr="00FB5865">
              <w:rPr>
                <w:rFonts w:ascii="Times New Roman" w:hAnsi="Times New Roman" w:cs="Times New Roman"/>
                <w:sz w:val="20"/>
              </w:rPr>
              <w:t>p TNLĐ-BNN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Cán bộ x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ã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hưởng Tr/cấp BHXH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Ốm đau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dài ngày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Trên 80 tuổi hưởng TC tuất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C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ô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ng nhân cao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FB5865">
              <w:rPr>
                <w:rFonts w:ascii="Times New Roman" w:hAnsi="Times New Roman" w:cs="Times New Roman"/>
                <w:sz w:val="20"/>
              </w:rPr>
              <w:t>u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Nghỉ chế độ thai s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ả</w:t>
            </w:r>
            <w:r w:rsidRPr="00FB5865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Trợ cấp thất nghiệp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Ngân sách NN đóng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Thôi hưởng trợ cấp MSLĐ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Cán bộ xã hưởng Tr/cấp NSNN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Người có công với cách mạng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Thân nhân người có công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Phục vụ người có công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Cựu chiến binh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Đại biểu Quốc hội, HĐND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Người tham gia kháng chi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ế</w:t>
            </w:r>
            <w:r w:rsidRPr="00FB5865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 xml:space="preserve">Trẻ em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dưới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6 tuổi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Bảo trợ xã hội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Người 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ã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hi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ế</w:t>
            </w:r>
            <w:r w:rsidRPr="00FB5865">
              <w:rPr>
                <w:rFonts w:ascii="Times New Roman" w:hAnsi="Times New Roman" w:cs="Times New Roman"/>
                <w:sz w:val="20"/>
              </w:rPr>
              <w:t>n bộ phận cơ thể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Người thuộc GĐ nghèo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Người DTTS sống vùng KK, ĐBKK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 xml:space="preserve">Người sống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ở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vùng ĐBKK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Người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s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ố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ng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ở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xã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đảo, huyện đảo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Thân nhân C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ô</w:t>
            </w:r>
            <w:r w:rsidRPr="00FB5865">
              <w:rPr>
                <w:rFonts w:ascii="Times New Roman" w:hAnsi="Times New Roman" w:cs="Times New Roman"/>
                <w:sz w:val="20"/>
              </w:rPr>
              <w:t>ng an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 xml:space="preserve">Người làm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công tác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cơ y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ế</w:t>
            </w:r>
            <w:r w:rsidRPr="00FB5865">
              <w:rPr>
                <w:rFonts w:ascii="Times New Roman" w:hAnsi="Times New Roman" w:cs="Times New Roman"/>
                <w:sz w:val="20"/>
              </w:rPr>
              <w:t>u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 xml:space="preserve">Thân nhân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Pr="00FB5865">
              <w:rPr>
                <w:rFonts w:ascii="Times New Roman" w:hAnsi="Times New Roman" w:cs="Times New Roman"/>
                <w:sz w:val="20"/>
              </w:rPr>
              <w:t>ơ yếu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Lưu học sinh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Khác ...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Ngân sách NN hỗ trợ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Học sinh, sinh viên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Học s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B5865">
              <w:rPr>
                <w:rFonts w:ascii="Times New Roman" w:hAnsi="Times New Roman" w:cs="Times New Roman"/>
                <w:sz w:val="20"/>
              </w:rPr>
              <w:t>nh, sinh viên TW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FB5865">
              <w:rPr>
                <w:rFonts w:ascii="Times New Roman" w:hAnsi="Times New Roman" w:cs="Times New Roman"/>
                <w:sz w:val="20"/>
              </w:rPr>
              <w:t>ượng 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ó</w:t>
            </w:r>
            <w:r w:rsidRPr="00FB5865">
              <w:rPr>
                <w:rFonts w:ascii="Times New Roman" w:hAnsi="Times New Roman" w:cs="Times New Roman"/>
                <w:sz w:val="20"/>
              </w:rPr>
              <w:t>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Ngân sách NN hỗ trợ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Học s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B5865">
              <w:rPr>
                <w:rFonts w:ascii="Times New Roman" w:hAnsi="Times New Roman" w:cs="Times New Roman"/>
                <w:sz w:val="20"/>
              </w:rPr>
              <w:t>nh, sinh viên địa phương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 xml:space="preserve">Đối tượng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đóng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Ngân s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á</w:t>
            </w:r>
            <w:r w:rsidRPr="00FB5865">
              <w:rPr>
                <w:rFonts w:ascii="Times New Roman" w:hAnsi="Times New Roman" w:cs="Times New Roman"/>
                <w:sz w:val="20"/>
              </w:rPr>
              <w:t>ch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B5865">
              <w:rPr>
                <w:rFonts w:ascii="Times New Roman" w:hAnsi="Times New Roman" w:cs="Times New Roman"/>
                <w:sz w:val="20"/>
              </w:rPr>
              <w:t>NN hỗ trợ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Hộ cận ngh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è</w:t>
            </w:r>
            <w:r w:rsidRPr="00FB5865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â</w:t>
            </w:r>
            <w:r w:rsidRPr="00FB5865">
              <w:rPr>
                <w:rFonts w:ascii="Times New Roman" w:hAnsi="Times New Roman" w:cs="Times New Roman"/>
                <w:sz w:val="20"/>
              </w:rPr>
              <w:t>n sách NN hỗ trợ 100%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Ngân s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á</w:t>
            </w:r>
            <w:r w:rsidRPr="00FB5865">
              <w:rPr>
                <w:rFonts w:ascii="Times New Roman" w:hAnsi="Times New Roman" w:cs="Times New Roman"/>
                <w:sz w:val="20"/>
              </w:rPr>
              <w:t>ch NN hỗ trợ một phần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Đối tượng đóng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Ngân sách NN hỗ trợ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Hộ Nông, lâm, ngư, diêm có MSTB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Đối tượng 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ó</w:t>
            </w:r>
            <w:r w:rsidRPr="00FB5865">
              <w:rPr>
                <w:rFonts w:ascii="Times New Roman" w:hAnsi="Times New Roman" w:cs="Times New Roman"/>
                <w:sz w:val="20"/>
              </w:rPr>
              <w:t>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â</w:t>
            </w:r>
            <w:r w:rsidRPr="00FB5865">
              <w:rPr>
                <w:rFonts w:ascii="Times New Roman" w:hAnsi="Times New Roman" w:cs="Times New Roman"/>
                <w:sz w:val="20"/>
              </w:rPr>
              <w:t>n sách NN hỗ trợ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Kh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á</w:t>
            </w:r>
            <w:r w:rsidRPr="00FB5865">
              <w:rPr>
                <w:rFonts w:ascii="Times New Roman" w:hAnsi="Times New Roman" w:cs="Times New Roman"/>
                <w:sz w:val="20"/>
              </w:rPr>
              <w:t>c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…..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Đối tượng đóng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Ngân sách NN hỗ trợ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V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Hộ gia đình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Đại lý A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Đại lý B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BẢO HIỂM THẤT NGHIỆP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Doanh nghiệp Nhà nước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DN có v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ố</w:t>
            </w:r>
            <w:r w:rsidRPr="00FB5865">
              <w:rPr>
                <w:rFonts w:ascii="Times New Roman" w:hAnsi="Times New Roman" w:cs="Times New Roman"/>
                <w:sz w:val="20"/>
              </w:rPr>
              <w:t>n 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ầ</w:t>
            </w:r>
            <w:r w:rsidRPr="00FB5865">
              <w:rPr>
                <w:rFonts w:ascii="Times New Roman" w:hAnsi="Times New Roman" w:cs="Times New Roman"/>
                <w:sz w:val="20"/>
              </w:rPr>
              <w:t>u tư nước ngoài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Doanh nghiệp ngo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à</w:t>
            </w:r>
            <w:r w:rsidRPr="00FB5865">
              <w:rPr>
                <w:rFonts w:ascii="Times New Roman" w:hAnsi="Times New Roman" w:cs="Times New Roman"/>
                <w:sz w:val="20"/>
              </w:rPr>
              <w:t>i qu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ố</w:t>
            </w:r>
            <w:r w:rsidRPr="00FB5865">
              <w:rPr>
                <w:rFonts w:ascii="Times New Roman" w:hAnsi="Times New Roman" w:cs="Times New Roman"/>
                <w:sz w:val="20"/>
              </w:rPr>
              <w:t>c doanh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Hành chính, Đảng, đo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à</w:t>
            </w:r>
            <w:r w:rsidRPr="00FB5865">
              <w:rPr>
                <w:rFonts w:ascii="Times New Roman" w:hAnsi="Times New Roman" w:cs="Times New Roman"/>
                <w:sz w:val="20"/>
              </w:rPr>
              <w:t>n thể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Sự nghiệp công lập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Xã, phường, thị tr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ấ</w:t>
            </w:r>
            <w:r w:rsidRPr="00FB5865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Cán bộ kh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ô</w:t>
            </w:r>
            <w:r w:rsidRPr="00FB5865">
              <w:rPr>
                <w:rFonts w:ascii="Times New Roman" w:hAnsi="Times New Roman" w:cs="Times New Roman"/>
                <w:sz w:val="20"/>
              </w:rPr>
              <w:t>ng chuyên trách cấp x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Hợp tác x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Ngoài công lập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Hộ SXKD cá thể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tổ hợp tác, CN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Khác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………..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D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BẢO HIỂM TNLĐ, BNN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Doanh nghiệp Nhà nước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Đơn vị A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Đơn vị B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DN có vốn đầu tư nước ngoài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Doanh nghiệp ngoài quốc doanh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à</w:t>
            </w:r>
            <w:r w:rsidRPr="00FB5865">
              <w:rPr>
                <w:rFonts w:ascii="Times New Roman" w:hAnsi="Times New Roman" w:cs="Times New Roman"/>
                <w:sz w:val="20"/>
              </w:rPr>
              <w:t>nh ch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í</w:t>
            </w:r>
            <w:r w:rsidRPr="00FB5865">
              <w:rPr>
                <w:rFonts w:ascii="Times New Roman" w:hAnsi="Times New Roman" w:cs="Times New Roman"/>
                <w:sz w:val="20"/>
              </w:rPr>
              <w:t>nh, Đ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ả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ng,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đoàn thể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Sự nghiệp công lập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Xã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, phường,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thị trấn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Cán bộ không chuyên trách cấp x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 xml:space="preserve">Hợp 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FB5865">
              <w:rPr>
                <w:rFonts w:ascii="Times New Roman" w:hAnsi="Times New Roman" w:cs="Times New Roman"/>
                <w:sz w:val="20"/>
              </w:rPr>
              <w:t>ác xã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Ngoài công lập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Hộ SXKD cá th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ể</w:t>
            </w:r>
            <w:r w:rsidRPr="00FB5865">
              <w:rPr>
                <w:rFonts w:ascii="Times New Roman" w:hAnsi="Times New Roman" w:cs="Times New Roman"/>
                <w:sz w:val="20"/>
              </w:rPr>
              <w:t>, t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ổ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hợp t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á</w:t>
            </w:r>
            <w:r w:rsidRPr="00FB5865">
              <w:rPr>
                <w:rFonts w:ascii="Times New Roman" w:hAnsi="Times New Roman" w:cs="Times New Roman"/>
                <w:sz w:val="20"/>
              </w:rPr>
              <w:t>c, CN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Tổng cộng (A+B+C+D)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TH</w:t>
            </w: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U </w:t>
            </w:r>
            <w:r w:rsidRPr="00FB5865">
              <w:rPr>
                <w:rFonts w:ascii="Times New Roman" w:hAnsi="Times New Roman" w:cs="Times New Roman"/>
                <w:b/>
                <w:sz w:val="20"/>
              </w:rPr>
              <w:t>THỪA CHƯA PHÂN B</w:t>
            </w: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Ổ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</w:rPr>
              <w:t>M</w:t>
            </w: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ã</w:t>
            </w:r>
            <w:r w:rsidRPr="00FB5865">
              <w:rPr>
                <w:rFonts w:ascii="Times New Roman" w:hAnsi="Times New Roman" w:cs="Times New Roman"/>
                <w:b/>
                <w:sz w:val="20"/>
              </w:rPr>
              <w:t xml:space="preserve"> đơn </w:t>
            </w:r>
            <w:r w:rsidRPr="00FB5865">
              <w:rPr>
                <w:rFonts w:ascii="Times New Roman" w:hAnsi="Times New Roman" w:cs="Times New Roman"/>
                <w:b/>
                <w:sz w:val="20"/>
              </w:rPr>
              <w:lastRenderedPageBreak/>
              <w:t>vị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Kỳ trước chuyển sang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b/>
                <w:sz w:val="20"/>
                <w:lang w:val="en-US"/>
              </w:rPr>
              <w:t>Chuyển kỳ sau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Doanh nghiệp Nh</w:t>
            </w: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à</w:t>
            </w:r>
            <w:r w:rsidRPr="00FB5865">
              <w:rPr>
                <w:rFonts w:ascii="Times New Roman" w:hAnsi="Times New Roman" w:cs="Times New Roman"/>
                <w:sz w:val="20"/>
              </w:rPr>
              <w:t xml:space="preserve"> nước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DN có vốn đầu tư nước ngoài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Doanh nghiệp ngoài quốc doanh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…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0"/>
                <w:lang w:val="en-US"/>
              </w:rPr>
              <w:t>………………..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57C2" w:rsidRPr="00FB5865" w:rsidTr="0057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B5865">
              <w:rPr>
                <w:rFonts w:ascii="Times New Roman" w:hAnsi="Times New Roman" w:cs="Times New Roman"/>
                <w:sz w:val="20"/>
              </w:rPr>
              <w:t>Cộng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57C2" w:rsidRPr="00FB5865" w:rsidRDefault="008E57C2" w:rsidP="008E57C2">
      <w:pPr>
        <w:spacing w:before="120"/>
        <w:rPr>
          <w:rFonts w:ascii="Times New Roman" w:hAnsi="Times New Roman" w:cs="Times New Roman"/>
          <w:sz w:val="20"/>
          <w:lang w:val="en-US"/>
        </w:rPr>
      </w:pPr>
    </w:p>
    <w:p w:rsidR="008E57C2" w:rsidRPr="00936D04" w:rsidRDefault="008E57C2" w:rsidP="008E57C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3849"/>
        <w:gridCol w:w="3235"/>
        <w:gridCol w:w="3826"/>
      </w:tblGrid>
      <w:tr w:rsidR="008E57C2" w:rsidRPr="000F3B5C" w:rsidTr="00FB5865">
        <w:trPr>
          <w:trHeight w:val="1551"/>
        </w:trPr>
        <w:tc>
          <w:tcPr>
            <w:tcW w:w="791" w:type="pct"/>
            <w:shd w:val="clear" w:color="auto" w:fill="auto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FB58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Người lập biểu</w:t>
            </w:r>
            <w:r w:rsidRPr="00FB58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FB586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rõ họ tên)</w:t>
            </w:r>
          </w:p>
        </w:tc>
        <w:tc>
          <w:tcPr>
            <w:tcW w:w="1485" w:type="pct"/>
            <w:shd w:val="clear" w:color="auto" w:fill="auto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FB58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 phòng (Tổ) Quản lý thu</w:t>
            </w:r>
            <w:r w:rsidRPr="00FB58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FB586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rõ họ tên)</w:t>
            </w:r>
          </w:p>
        </w:tc>
        <w:tc>
          <w:tcPr>
            <w:tcW w:w="1248" w:type="pct"/>
            <w:shd w:val="clear" w:color="auto" w:fill="auto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B58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FB58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 phòng (Tổ) KH-TC</w:t>
            </w:r>
            <w:r w:rsidRPr="00FB58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FB586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rõ họ tên)</w:t>
            </w:r>
          </w:p>
        </w:tc>
        <w:tc>
          <w:tcPr>
            <w:tcW w:w="1476" w:type="pct"/>
            <w:shd w:val="clear" w:color="auto" w:fill="auto"/>
          </w:tcPr>
          <w:p w:rsidR="008E57C2" w:rsidRPr="00FB5865" w:rsidRDefault="008E57C2" w:rsidP="00575CDE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FB5865">
              <w:rPr>
                <w:rFonts w:ascii="Times New Roman" w:hAnsi="Times New Roman" w:cs="Times New Roman"/>
                <w:i/>
                <w:iCs/>
                <w:lang w:val="en-US"/>
              </w:rPr>
              <w:t>……., ngày … tháng … năm ……</w:t>
            </w:r>
            <w:r w:rsidRPr="00FB586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br/>
            </w:r>
            <w:r w:rsidRPr="00FB5865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/>
              </w:rPr>
              <w:t>Giám đốc BHXH</w:t>
            </w:r>
            <w:r w:rsidRPr="00FB5865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/>
              </w:rPr>
              <w:br/>
            </w:r>
            <w:r w:rsidRPr="00FB586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rõ họ tên và đóng dấu)</w:t>
            </w:r>
          </w:p>
        </w:tc>
      </w:tr>
    </w:tbl>
    <w:p w:rsidR="008E57C2" w:rsidRPr="00936D04" w:rsidRDefault="008E57C2" w:rsidP="008E57C2">
      <w:pPr>
        <w:spacing w:before="120"/>
        <w:rPr>
          <w:rFonts w:ascii="Arial" w:hAnsi="Arial" w:cs="Arial"/>
          <w:sz w:val="20"/>
          <w:lang w:val="en-US"/>
        </w:rPr>
        <w:sectPr w:rsidR="008E57C2" w:rsidRPr="00936D04" w:rsidSect="00FB5865">
          <w:pgSz w:w="15840" w:h="12240" w:orient="landscape"/>
          <w:pgMar w:top="426" w:right="1440" w:bottom="568" w:left="1440" w:header="0" w:footer="0" w:gutter="0"/>
          <w:cols w:space="720"/>
          <w:noEndnote/>
          <w:docGrid w:linePitch="360"/>
        </w:sectPr>
      </w:pPr>
    </w:p>
    <w:p w:rsidR="009E168F" w:rsidRDefault="009E168F">
      <w:bookmarkStart w:id="0" w:name="_GoBack"/>
      <w:bookmarkEnd w:id="0"/>
    </w:p>
    <w:sectPr w:rsidR="009E1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6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16">
    <w:nsid w:val="00000021"/>
    <w:multiLevelType w:val="multilevel"/>
    <w:tmpl w:val="00000020"/>
    <w:lvl w:ilvl="0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7D"/>
    <w:rsid w:val="008E57C2"/>
    <w:rsid w:val="009E168F"/>
    <w:rsid w:val="00CD7E7D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C2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E57C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8E57C2"/>
    <w:rPr>
      <w:color w:val="0066CC"/>
      <w:u w:val="single"/>
    </w:rPr>
  </w:style>
  <w:style w:type="character" w:customStyle="1" w:styleId="Headerorfooter2">
    <w:name w:val="Header or footer (2)_"/>
    <w:link w:val="Headerorfooter20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Bodytext3">
    <w:name w:val="Body text (3)_"/>
    <w:link w:val="Bodytext31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8E57C2"/>
    <w:pPr>
      <w:shd w:val="clear" w:color="auto" w:fill="FFFFFF"/>
      <w:spacing w:after="1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2">
    <w:name w:val="Body text (2)_"/>
    <w:link w:val="Bodytext21"/>
    <w:rsid w:val="008E57C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E57C2"/>
    <w:pPr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2Italic">
    <w:name w:val="Body text (2) + Italic"/>
    <w:aliases w:val="Spacing 0 pt13"/>
    <w:rsid w:val="008E57C2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Heading3">
    <w:name w:val="Heading #3_"/>
    <w:link w:val="Heading3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"/>
    <w:rsid w:val="008E57C2"/>
    <w:pPr>
      <w:shd w:val="clear" w:color="auto" w:fill="FFFFFF"/>
      <w:spacing w:before="60" w:after="60" w:line="299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3NotBold">
    <w:name w:val="Body text (3) + Not Bold"/>
    <w:basedOn w:val="Bodytext3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1pt">
    <w:name w:val="Body text (2) + 11 pt"/>
    <w:rsid w:val="008E57C2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0pt">
    <w:name w:val="Body text (2) + 10 pt"/>
    <w:aliases w:val="Bold,Body text + 8.5 pt,Spacing 0 pt14"/>
    <w:rsid w:val="008E57C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">
    <w:name w:val="Table caption_"/>
    <w:link w:val="Tablecaption1"/>
    <w:rsid w:val="008E57C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8E57C2"/>
    <w:pPr>
      <w:shd w:val="clear" w:color="auto" w:fill="FFFFFF"/>
      <w:spacing w:line="400" w:lineRule="exact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20">
    <w:name w:val="Body text (2)"/>
    <w:basedOn w:val="Bodytext2"/>
    <w:rsid w:val="008E57C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115pt">
    <w:name w:val="Body text (2) + 11.5 pt"/>
    <w:rsid w:val="008E57C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2Arial">
    <w:name w:val="Body text (2) + Arial"/>
    <w:aliases w:val="9 pt,Bold21,Spacing 0 pt"/>
    <w:rsid w:val="008E57C2"/>
    <w:rPr>
      <w:rFonts w:ascii="Arial" w:hAnsi="Arial" w:cs="Arial"/>
      <w:b/>
      <w:bCs/>
      <w:spacing w:val="10"/>
      <w:sz w:val="18"/>
      <w:szCs w:val="18"/>
      <w:u w:val="none"/>
    </w:rPr>
  </w:style>
  <w:style w:type="character" w:customStyle="1" w:styleId="Tablecaption0">
    <w:name w:val="Table caption"/>
    <w:rsid w:val="008E57C2"/>
    <w:rPr>
      <w:rFonts w:ascii="Times New Roman" w:hAnsi="Times New Roman" w:cs="Times New Roman"/>
      <w:sz w:val="26"/>
      <w:szCs w:val="26"/>
      <w:u w:val="single"/>
    </w:rPr>
  </w:style>
  <w:style w:type="character" w:customStyle="1" w:styleId="Bodytext23">
    <w:name w:val="Body text (2)3"/>
    <w:rsid w:val="008E57C2"/>
    <w:rPr>
      <w:rFonts w:ascii="Times New Roman" w:hAnsi="Times New Roman" w:cs="Times New Roman"/>
      <w:sz w:val="26"/>
      <w:szCs w:val="26"/>
      <w:u w:val="single"/>
    </w:rPr>
  </w:style>
  <w:style w:type="character" w:customStyle="1" w:styleId="Heading2">
    <w:name w:val="Heading #2_"/>
    <w:link w:val="Heading21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1">
    <w:name w:val="Heading #21"/>
    <w:basedOn w:val="Normal"/>
    <w:link w:val="Heading2"/>
    <w:rsid w:val="008E57C2"/>
    <w:pPr>
      <w:shd w:val="clear" w:color="auto" w:fill="FFFFFF"/>
      <w:spacing w:before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4">
    <w:name w:val="Body text (4)_"/>
    <w:link w:val="Bodytext40"/>
    <w:rsid w:val="008E57C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E57C2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Bodytext5">
    <w:name w:val="Body text (5)_"/>
    <w:link w:val="Bodytext50"/>
    <w:rsid w:val="008E57C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character" w:customStyle="1" w:styleId="Bodytext6">
    <w:name w:val="Body text (6)_"/>
    <w:link w:val="Bodytext60"/>
    <w:rsid w:val="008E57C2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8E57C2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val="en-US" w:eastAsia="en-US"/>
    </w:rPr>
  </w:style>
  <w:style w:type="character" w:customStyle="1" w:styleId="Bodytext30">
    <w:name w:val="Body text (3)"/>
    <w:rsid w:val="008E57C2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Bodytext211pt6">
    <w:name w:val="Body text (2) + 11 pt6"/>
    <w:aliases w:val="Italic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7">
    <w:name w:val="Body text (7)_"/>
    <w:link w:val="Bodytext70"/>
    <w:rsid w:val="008E57C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8E57C2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Bodytext411pt">
    <w:name w:val="Body text (4) + 11 pt"/>
    <w:aliases w:val="Not Italic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4NotItalic">
    <w:name w:val="Body text (4) + Not Italic"/>
    <w:basedOn w:val="Bodytext4"/>
    <w:rsid w:val="008E57C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4Bold">
    <w:name w:val="Body text (4) + Bold"/>
    <w:aliases w:val="Not Italic28"/>
    <w:rsid w:val="008E57C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erorfooter">
    <w:name w:val="Header or footer_"/>
    <w:link w:val="Headerorfooter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2Bold">
    <w:name w:val="Body text (2) + Bold"/>
    <w:rsid w:val="008E57C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4pt">
    <w:name w:val="Body text (2) + 4 pt"/>
    <w:rsid w:val="008E57C2"/>
    <w:rPr>
      <w:rFonts w:ascii="Times New Roman" w:hAnsi="Times New Roman" w:cs="Times New Roman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8E57C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Tablecaption214pt">
    <w:name w:val="Table caption (2) + 14 pt"/>
    <w:rsid w:val="008E57C2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Tablecaption2Constantia">
    <w:name w:val="Table caption (2) + Constantia"/>
    <w:aliases w:val="12 pt"/>
    <w:rsid w:val="008E57C2"/>
    <w:rPr>
      <w:rFonts w:ascii="Constantia" w:hAnsi="Constantia" w:cs="Constantia"/>
      <w:i/>
      <w:iCs/>
      <w:sz w:val="24"/>
      <w:szCs w:val="24"/>
      <w:u w:val="none"/>
    </w:rPr>
  </w:style>
  <w:style w:type="character" w:customStyle="1" w:styleId="Tablecaption2NotItalic">
    <w:name w:val="Table caption (2) + Not Italic"/>
    <w:basedOn w:val="Tablecaption2"/>
    <w:rsid w:val="008E57C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Tablecaption3">
    <w:name w:val="Table caption (3)_"/>
    <w:link w:val="Tablecaption3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8E57C2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8">
    <w:name w:val="Body text (8)_"/>
    <w:link w:val="Bodytext8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E57C2"/>
    <w:pPr>
      <w:shd w:val="clear" w:color="auto" w:fill="FFFFFF"/>
      <w:spacing w:line="310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3SmallCaps">
    <w:name w:val="Body text (3) + Small Caps"/>
    <w:rsid w:val="008E57C2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Headerorfooter3">
    <w:name w:val="Header or footer (3)_"/>
    <w:link w:val="Headerorfooter30"/>
    <w:rsid w:val="008E57C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8E57C2"/>
    <w:pPr>
      <w:shd w:val="clear" w:color="auto" w:fill="FFFFFF"/>
      <w:spacing w:line="21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val="en-US" w:eastAsia="en-US"/>
    </w:rPr>
  </w:style>
  <w:style w:type="character" w:customStyle="1" w:styleId="Headerorfooter3Spacing1pt">
    <w:name w:val="Header or footer (3) + Spacing 1 pt"/>
    <w:rsid w:val="008E57C2"/>
    <w:rPr>
      <w:rFonts w:ascii="Times New Roman" w:hAnsi="Times New Roman" w:cs="Times New Roman"/>
      <w:i/>
      <w:iCs/>
      <w:spacing w:val="20"/>
      <w:sz w:val="18"/>
      <w:szCs w:val="18"/>
      <w:u w:val="none"/>
    </w:rPr>
  </w:style>
  <w:style w:type="character" w:customStyle="1" w:styleId="Heading20">
    <w:name w:val="Heading #2"/>
    <w:rsid w:val="008E57C2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Heading22">
    <w:name w:val="Heading #2 (2)_"/>
    <w:link w:val="Heading22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8E57C2"/>
    <w:pPr>
      <w:shd w:val="clear" w:color="auto" w:fill="FFFFFF"/>
      <w:spacing w:after="1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285pt">
    <w:name w:val="Body text (2) + 8.5 pt"/>
    <w:rsid w:val="008E57C2"/>
    <w:rPr>
      <w:rFonts w:ascii="Times New Roman" w:hAnsi="Times New Roman" w:cs="Times New Roman"/>
      <w:sz w:val="17"/>
      <w:szCs w:val="17"/>
      <w:u w:val="none"/>
    </w:rPr>
  </w:style>
  <w:style w:type="character" w:customStyle="1" w:styleId="Heading23">
    <w:name w:val="Heading #2 (3)_"/>
    <w:link w:val="Heading23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30">
    <w:name w:val="Heading #2 (3)"/>
    <w:basedOn w:val="Normal"/>
    <w:link w:val="Heading23"/>
    <w:rsid w:val="008E57C2"/>
    <w:pPr>
      <w:shd w:val="clear" w:color="auto" w:fill="FFFFFF"/>
      <w:spacing w:before="240" w:after="120" w:line="240" w:lineRule="atLeas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9">
    <w:name w:val="Body text (9)_"/>
    <w:link w:val="Bodytext90"/>
    <w:rsid w:val="008E57C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8E57C2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val="en-US" w:eastAsia="en-US"/>
    </w:rPr>
  </w:style>
  <w:style w:type="character" w:customStyle="1" w:styleId="Bodytext10">
    <w:name w:val="Body text (10)_"/>
    <w:link w:val="Bodytext100"/>
    <w:rsid w:val="008E57C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E57C2"/>
    <w:pPr>
      <w:shd w:val="clear" w:color="auto" w:fill="FFFFFF"/>
      <w:spacing w:line="173" w:lineRule="exact"/>
      <w:jc w:val="center"/>
    </w:pPr>
    <w:rPr>
      <w:rFonts w:ascii="Times New Roman" w:eastAsiaTheme="minorHAnsi" w:hAnsi="Times New Roman" w:cs="Times New Roman"/>
      <w:color w:val="auto"/>
      <w:sz w:val="15"/>
      <w:szCs w:val="15"/>
      <w:lang w:val="en-US" w:eastAsia="en-US"/>
    </w:rPr>
  </w:style>
  <w:style w:type="character" w:customStyle="1" w:styleId="Bodytext11">
    <w:name w:val="Body text (11)_"/>
    <w:link w:val="Bodytext110"/>
    <w:rsid w:val="008E57C2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8E57C2"/>
    <w:pPr>
      <w:shd w:val="clear" w:color="auto" w:fill="FFFFFF"/>
      <w:spacing w:line="173" w:lineRule="exact"/>
      <w:jc w:val="center"/>
    </w:pPr>
    <w:rPr>
      <w:rFonts w:ascii="Times New Roman" w:eastAsiaTheme="minorHAnsi" w:hAnsi="Times New Roman" w:cs="Times New Roman"/>
      <w:i/>
      <w:iCs/>
      <w:color w:val="auto"/>
      <w:sz w:val="15"/>
      <w:szCs w:val="15"/>
      <w:lang w:val="en-US" w:eastAsia="en-US"/>
    </w:rPr>
  </w:style>
  <w:style w:type="character" w:customStyle="1" w:styleId="Bodytext1111pt">
    <w:name w:val="Body text (11) + 11 pt"/>
    <w:aliases w:val="Bold20"/>
    <w:rsid w:val="008E57C2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Bodytext1185pt">
    <w:name w:val="Body text (11) + 8.5 pt"/>
    <w:rsid w:val="008E57C2"/>
    <w:rPr>
      <w:rFonts w:ascii="Times New Roman" w:hAnsi="Times New Roman" w:cs="Times New Roman"/>
      <w:i/>
      <w:iCs/>
      <w:spacing w:val="0"/>
      <w:sz w:val="17"/>
      <w:szCs w:val="17"/>
      <w:u w:val="none"/>
    </w:rPr>
  </w:style>
  <w:style w:type="character" w:customStyle="1" w:styleId="Bodytext11NotItalic">
    <w:name w:val="Body text (11) + Not Italic"/>
    <w:basedOn w:val="Bodytext11"/>
    <w:rsid w:val="008E57C2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Tablecaption4">
    <w:name w:val="Table caption (4)_"/>
    <w:link w:val="Tablecaption41"/>
    <w:rsid w:val="008E57C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41">
    <w:name w:val="Table caption (4)1"/>
    <w:basedOn w:val="Normal"/>
    <w:link w:val="Tablecaption4"/>
    <w:rsid w:val="008E57C2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character" w:customStyle="1" w:styleId="Tablecaption5">
    <w:name w:val="Table caption (5)_"/>
    <w:link w:val="Tablecaption50"/>
    <w:rsid w:val="008E57C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8E57C2"/>
    <w:pPr>
      <w:shd w:val="clear" w:color="auto" w:fill="FFFFFF"/>
      <w:spacing w:before="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8"/>
      <w:szCs w:val="18"/>
      <w:lang w:val="en-US" w:eastAsia="en-US"/>
    </w:rPr>
  </w:style>
  <w:style w:type="character" w:customStyle="1" w:styleId="Tablecaption585pt">
    <w:name w:val="Table caption (5) + 8.5 pt"/>
    <w:aliases w:val="Not Italic27"/>
    <w:rsid w:val="008E57C2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285pt2">
    <w:name w:val="Body text (2) + 8.5 pt2"/>
    <w:rsid w:val="008E57C2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Arial9">
    <w:name w:val="Body text (2) + Arial9"/>
    <w:aliases w:val="9.5 pt,Heading #2 (2) + FrankRuehl"/>
    <w:rsid w:val="008E57C2"/>
    <w:rPr>
      <w:rFonts w:ascii="Arial" w:hAnsi="Arial" w:cs="Arial"/>
      <w:sz w:val="19"/>
      <w:szCs w:val="19"/>
      <w:u w:val="none"/>
    </w:rPr>
  </w:style>
  <w:style w:type="character" w:customStyle="1" w:styleId="Bodytext29pt">
    <w:name w:val="Body text (2) + 9 pt"/>
    <w:aliases w:val="Italic22"/>
    <w:rsid w:val="008E57C2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Bodytext210pt10">
    <w:name w:val="Body text (2) + 10 pt10"/>
    <w:rsid w:val="008E57C2"/>
    <w:rPr>
      <w:rFonts w:ascii="Times New Roman" w:hAnsi="Times New Roman" w:cs="Times New Roman"/>
      <w:sz w:val="20"/>
      <w:szCs w:val="20"/>
      <w:u w:val="none"/>
    </w:rPr>
  </w:style>
  <w:style w:type="character" w:customStyle="1" w:styleId="Tablecaption6">
    <w:name w:val="Table caption (6)_"/>
    <w:link w:val="Tablecaption61"/>
    <w:rsid w:val="008E57C2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Tablecaption61">
    <w:name w:val="Table caption (6)1"/>
    <w:basedOn w:val="Normal"/>
    <w:link w:val="Tablecaption6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val="en-US" w:eastAsia="en-US"/>
    </w:rPr>
  </w:style>
  <w:style w:type="character" w:customStyle="1" w:styleId="Bodytext69pt">
    <w:name w:val="Body text (6) + 9 pt"/>
    <w:aliases w:val="Italic21"/>
    <w:rsid w:val="008E57C2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Bodytext985pt">
    <w:name w:val="Body text (9) + 8.5 pt"/>
    <w:aliases w:val="Not Italic26"/>
    <w:rsid w:val="008E57C2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219pt">
    <w:name w:val="Body text (2) + 19 pt"/>
    <w:rsid w:val="008E57C2"/>
    <w:rPr>
      <w:rFonts w:ascii="Times New Roman" w:hAnsi="Times New Roman" w:cs="Times New Roman"/>
      <w:sz w:val="38"/>
      <w:szCs w:val="38"/>
      <w:u w:val="none"/>
    </w:rPr>
  </w:style>
  <w:style w:type="character" w:customStyle="1" w:styleId="Bodytext14">
    <w:name w:val="Body text (14)_"/>
    <w:link w:val="Bodytext141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8E57C2"/>
    <w:pPr>
      <w:shd w:val="clear" w:color="auto" w:fill="FFFFFF"/>
      <w:spacing w:line="256" w:lineRule="exact"/>
      <w:ind w:hanging="9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Bodytext12">
    <w:name w:val="Body text (12)_"/>
    <w:link w:val="Bodytext120"/>
    <w:rsid w:val="008E57C2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8E57C2"/>
    <w:pPr>
      <w:shd w:val="clear" w:color="auto" w:fill="FFFFFF"/>
      <w:spacing w:line="184" w:lineRule="exact"/>
      <w:jc w:val="center"/>
    </w:pPr>
    <w:rPr>
      <w:rFonts w:ascii="Times New Roman" w:eastAsiaTheme="minorHAnsi" w:hAnsi="Times New Roman" w:cs="Times New Roman"/>
      <w:color w:val="auto"/>
      <w:sz w:val="17"/>
      <w:szCs w:val="17"/>
      <w:lang w:val="en-US" w:eastAsia="en-US"/>
    </w:rPr>
  </w:style>
  <w:style w:type="character" w:customStyle="1" w:styleId="Bodytext13">
    <w:name w:val="Body text (13)_"/>
    <w:link w:val="Bodytext130"/>
    <w:rsid w:val="008E57C2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8E57C2"/>
    <w:pPr>
      <w:shd w:val="clear" w:color="auto" w:fill="FFFFFF"/>
      <w:spacing w:line="184" w:lineRule="exact"/>
      <w:jc w:val="center"/>
    </w:pPr>
    <w:rPr>
      <w:rFonts w:ascii="Times New Roman" w:eastAsiaTheme="minorHAnsi" w:hAnsi="Times New Roman" w:cs="Times New Roman"/>
      <w:i/>
      <w:iCs/>
      <w:color w:val="auto"/>
      <w:sz w:val="16"/>
      <w:szCs w:val="16"/>
      <w:lang w:val="en-US" w:eastAsia="en-US"/>
    </w:rPr>
  </w:style>
  <w:style w:type="character" w:customStyle="1" w:styleId="Bodytext1385pt">
    <w:name w:val="Body text (13) + 8.5 pt"/>
    <w:aliases w:val="Spacing 0 pt8"/>
    <w:rsid w:val="008E57C2"/>
    <w:rPr>
      <w:rFonts w:ascii="Times New Roman" w:hAnsi="Times New Roman" w:cs="Times New Roman"/>
      <w:i/>
      <w:iCs/>
      <w:spacing w:val="-10"/>
      <w:sz w:val="17"/>
      <w:szCs w:val="17"/>
      <w:u w:val="none"/>
    </w:rPr>
  </w:style>
  <w:style w:type="character" w:customStyle="1" w:styleId="Tablecaption7">
    <w:name w:val="Table caption (7)_"/>
    <w:link w:val="Tablecaption70"/>
    <w:rsid w:val="008E57C2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7"/>
      <w:szCs w:val="17"/>
      <w:lang w:val="en-US" w:eastAsia="en-US"/>
    </w:rPr>
  </w:style>
  <w:style w:type="character" w:customStyle="1" w:styleId="Tablecaption7Consolas">
    <w:name w:val="Table caption (7) + Consolas"/>
    <w:aliases w:val="6 pt,Spacing 0 pt7,Body text + 18 pt"/>
    <w:rsid w:val="008E57C2"/>
    <w:rPr>
      <w:rFonts w:ascii="Consolas" w:hAnsi="Consolas" w:cs="Consolas"/>
      <w:spacing w:val="-10"/>
      <w:sz w:val="12"/>
      <w:szCs w:val="12"/>
      <w:u w:val="none"/>
    </w:rPr>
  </w:style>
  <w:style w:type="character" w:customStyle="1" w:styleId="Bodytext265pt">
    <w:name w:val="Body text (2) + 6.5 pt"/>
    <w:rsid w:val="008E57C2"/>
    <w:rPr>
      <w:rFonts w:ascii="Times New Roman" w:hAnsi="Times New Roman" w:cs="Times New Roman"/>
      <w:sz w:val="13"/>
      <w:szCs w:val="13"/>
      <w:u w:val="none"/>
    </w:rPr>
  </w:style>
  <w:style w:type="character" w:customStyle="1" w:styleId="Bodytext265pt3">
    <w:name w:val="Body text (2) + 6.5 pt3"/>
    <w:aliases w:val="Italic20"/>
    <w:rsid w:val="008E57C2"/>
    <w:rPr>
      <w:rFonts w:ascii="Times New Roman" w:hAnsi="Times New Roman" w:cs="Times New Roman"/>
      <w:i/>
      <w:iCs/>
      <w:sz w:val="13"/>
      <w:szCs w:val="13"/>
      <w:u w:val="none"/>
    </w:rPr>
  </w:style>
  <w:style w:type="character" w:customStyle="1" w:styleId="Bodytext7NotItalic">
    <w:name w:val="Body text (7) + Not Italic"/>
    <w:basedOn w:val="Bodytext7"/>
    <w:rsid w:val="008E57C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211pt5">
    <w:name w:val="Body text (2) + 11 pt5"/>
    <w:rsid w:val="008E57C2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15">
    <w:name w:val="Body text (15)_"/>
    <w:link w:val="Bodytext151"/>
    <w:rsid w:val="008E57C2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8E57C2"/>
    <w:pPr>
      <w:shd w:val="clear" w:color="auto" w:fill="FFFFFF"/>
      <w:spacing w:line="270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val="en-US" w:eastAsia="en-US"/>
    </w:rPr>
  </w:style>
  <w:style w:type="character" w:customStyle="1" w:styleId="Bodytext15NotBold">
    <w:name w:val="Body text (15) + Not Bold"/>
    <w:aliases w:val="Not Italic25"/>
    <w:basedOn w:val="Bodytext15"/>
    <w:rsid w:val="008E57C2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15pt1">
    <w:name w:val="Body text (2) + 11.5 pt1"/>
    <w:rsid w:val="008E57C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210pt9">
    <w:name w:val="Body text (2) + 10 pt9"/>
    <w:aliases w:val="Bold19"/>
    <w:rsid w:val="008E57C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295pt">
    <w:name w:val="Body text (2) + 9.5 pt"/>
    <w:rsid w:val="008E57C2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Candara">
    <w:name w:val="Body text (2) + Candara"/>
    <w:aliases w:val="8.5 pt"/>
    <w:rsid w:val="008E57C2"/>
    <w:rPr>
      <w:rFonts w:ascii="Candara" w:hAnsi="Candara" w:cs="Candara"/>
      <w:sz w:val="17"/>
      <w:szCs w:val="17"/>
      <w:u w:val="none"/>
    </w:rPr>
  </w:style>
  <w:style w:type="character" w:customStyle="1" w:styleId="Bodytext265pt2">
    <w:name w:val="Body text (2) + 6.5 pt2"/>
    <w:rsid w:val="008E57C2"/>
    <w:rPr>
      <w:rFonts w:ascii="Times New Roman" w:hAnsi="Times New Roman" w:cs="Times New Roman"/>
      <w:sz w:val="13"/>
      <w:szCs w:val="13"/>
      <w:u w:val="none"/>
    </w:rPr>
  </w:style>
  <w:style w:type="character" w:customStyle="1" w:styleId="Bodytext210pt8">
    <w:name w:val="Body text (2) + 10 pt8"/>
    <w:aliases w:val="Italic19"/>
    <w:rsid w:val="008E57C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16">
    <w:name w:val="Body text (16)_"/>
    <w:link w:val="Bodytext160"/>
    <w:rsid w:val="008E57C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8E57C2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0"/>
      <w:szCs w:val="20"/>
      <w:lang w:val="en-US" w:eastAsia="en-US"/>
    </w:rPr>
  </w:style>
  <w:style w:type="character" w:customStyle="1" w:styleId="Bodytext511pt">
    <w:name w:val="Body text (5) + 11 pt"/>
    <w:aliases w:val="Not Bold,Body text (7) + 8 pt,Spacing 0 pt15"/>
    <w:rsid w:val="008E57C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1410pt">
    <w:name w:val="Body text (14) + 10 pt"/>
    <w:aliases w:val="Italic18"/>
    <w:rsid w:val="008E57C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19">
    <w:name w:val="Body text (19)_"/>
    <w:link w:val="Bodytext190"/>
    <w:rsid w:val="008E57C2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8E57C2"/>
    <w:pPr>
      <w:shd w:val="clear" w:color="auto" w:fill="FFFFFF"/>
      <w:spacing w:line="227" w:lineRule="exact"/>
      <w:jc w:val="both"/>
    </w:pPr>
    <w:rPr>
      <w:rFonts w:ascii="Times New Roman" w:eastAsiaTheme="minorHAnsi" w:hAnsi="Times New Roman" w:cs="Times New Roman"/>
      <w:color w:val="auto"/>
      <w:sz w:val="14"/>
      <w:szCs w:val="14"/>
      <w:lang w:val="en-US" w:eastAsia="en-US"/>
    </w:rPr>
  </w:style>
  <w:style w:type="character" w:customStyle="1" w:styleId="Bodytext17">
    <w:name w:val="Body text (17)_"/>
    <w:link w:val="Bodytext170"/>
    <w:rsid w:val="008E57C2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val="en-US" w:eastAsia="en-US"/>
    </w:rPr>
  </w:style>
  <w:style w:type="character" w:customStyle="1" w:styleId="Bodytext18">
    <w:name w:val="Body text (18)_"/>
    <w:link w:val="Bodytext180"/>
    <w:rsid w:val="008E57C2"/>
    <w:rPr>
      <w:rFonts w:ascii="Arial" w:hAnsi="Arial" w:cs="Arial"/>
      <w:i/>
      <w:iCs/>
      <w:sz w:val="14"/>
      <w:szCs w:val="14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8E57C2"/>
    <w:pPr>
      <w:shd w:val="clear" w:color="auto" w:fill="FFFFFF"/>
      <w:spacing w:line="227" w:lineRule="exact"/>
    </w:pPr>
    <w:rPr>
      <w:rFonts w:ascii="Arial" w:eastAsiaTheme="minorHAnsi" w:hAnsi="Arial" w:cs="Arial"/>
      <w:i/>
      <w:iCs/>
      <w:color w:val="auto"/>
      <w:sz w:val="14"/>
      <w:szCs w:val="14"/>
      <w:lang w:val="en-US" w:eastAsia="en-US"/>
    </w:rPr>
  </w:style>
  <w:style w:type="character" w:customStyle="1" w:styleId="Bodytext514pt">
    <w:name w:val="Body text (5) + 14 pt"/>
    <w:aliases w:val="Not Bold10,Italic17"/>
    <w:rsid w:val="008E57C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7pt">
    <w:name w:val="Body text (2) + 7 pt"/>
    <w:rsid w:val="008E57C2"/>
    <w:rPr>
      <w:rFonts w:ascii="Times New Roman" w:hAnsi="Times New Roman" w:cs="Times New Roman"/>
      <w:sz w:val="14"/>
      <w:szCs w:val="14"/>
      <w:u w:val="none"/>
    </w:rPr>
  </w:style>
  <w:style w:type="character" w:customStyle="1" w:styleId="Tablecaption60">
    <w:name w:val="Table caption (6)"/>
    <w:rsid w:val="008E57C2"/>
    <w:rPr>
      <w:rFonts w:ascii="Times New Roman" w:hAnsi="Times New Roman" w:cs="Times New Roman"/>
      <w:sz w:val="17"/>
      <w:szCs w:val="17"/>
      <w:u w:val="single"/>
    </w:rPr>
  </w:style>
  <w:style w:type="character" w:customStyle="1" w:styleId="Bodytext275pt">
    <w:name w:val="Body text (2) + 7.5 pt"/>
    <w:rsid w:val="008E57C2"/>
    <w:rPr>
      <w:rFonts w:ascii="Times New Roman" w:hAnsi="Times New Roman" w:cs="Times New Roman"/>
      <w:sz w:val="15"/>
      <w:szCs w:val="15"/>
      <w:u w:val="none"/>
    </w:rPr>
  </w:style>
  <w:style w:type="character" w:customStyle="1" w:styleId="Bodytext2Arial8">
    <w:name w:val="Body text (2) + Arial8"/>
    <w:aliases w:val="9 pt1,Bold18"/>
    <w:rsid w:val="008E57C2"/>
    <w:rPr>
      <w:rFonts w:ascii="Arial" w:hAnsi="Arial" w:cs="Arial"/>
      <w:b/>
      <w:bCs/>
      <w:sz w:val="18"/>
      <w:szCs w:val="18"/>
      <w:u w:val="none"/>
    </w:rPr>
  </w:style>
  <w:style w:type="character" w:customStyle="1" w:styleId="Bodytext28pt">
    <w:name w:val="Body text (2) + 8 pt"/>
    <w:aliases w:val="Italic16"/>
    <w:rsid w:val="008E57C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Bodytext295pt1">
    <w:name w:val="Body text (2) + 9.5 pt1"/>
    <w:aliases w:val="Italic15,Spacing -1 pt"/>
    <w:rsid w:val="008E57C2"/>
    <w:rPr>
      <w:rFonts w:ascii="Times New Roman" w:hAnsi="Times New Roman" w:cs="Times New Roman"/>
      <w:i/>
      <w:iCs/>
      <w:spacing w:val="-20"/>
      <w:sz w:val="19"/>
      <w:szCs w:val="19"/>
      <w:u w:val="none"/>
    </w:rPr>
  </w:style>
  <w:style w:type="character" w:customStyle="1" w:styleId="Bodytext220pt">
    <w:name w:val="Body text (2) + 20 pt"/>
    <w:rsid w:val="008E57C2"/>
    <w:rPr>
      <w:rFonts w:ascii="Times New Roman" w:hAnsi="Times New Roman" w:cs="Times New Roman"/>
      <w:sz w:val="40"/>
      <w:szCs w:val="40"/>
      <w:u w:val="none"/>
    </w:rPr>
  </w:style>
  <w:style w:type="character" w:customStyle="1" w:styleId="Bodytext57pt">
    <w:name w:val="Body text (5) + 7 pt"/>
    <w:aliases w:val="Not Bold9"/>
    <w:rsid w:val="008E57C2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Bodytext2Consolas">
    <w:name w:val="Body text (2) + Consolas"/>
    <w:aliases w:val="6 pt3"/>
    <w:rsid w:val="008E57C2"/>
    <w:rPr>
      <w:rFonts w:ascii="Consolas" w:hAnsi="Consolas" w:cs="Consolas"/>
      <w:spacing w:val="0"/>
      <w:sz w:val="12"/>
      <w:szCs w:val="12"/>
      <w:u w:val="none"/>
    </w:rPr>
  </w:style>
  <w:style w:type="character" w:customStyle="1" w:styleId="Bodytext210pt7">
    <w:name w:val="Body text (2) + 10 pt7"/>
    <w:aliases w:val="Italic14"/>
    <w:rsid w:val="008E57C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00">
    <w:name w:val="Body text (20)_"/>
    <w:link w:val="Bodytext201"/>
    <w:rsid w:val="008E57C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8E57C2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en-US" w:eastAsia="en-US"/>
    </w:rPr>
  </w:style>
  <w:style w:type="character" w:customStyle="1" w:styleId="Bodytext1695pt">
    <w:name w:val="Body text (16) + 9.5 pt"/>
    <w:aliases w:val="Not Italic24"/>
    <w:rsid w:val="008E57C2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210">
    <w:name w:val="Body text (21)_"/>
    <w:link w:val="Bodytext211"/>
    <w:rsid w:val="008E57C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8E57C2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character" w:customStyle="1" w:styleId="Headerorfooter4">
    <w:name w:val="Header or footer (4)_"/>
    <w:link w:val="Headerorfooter40"/>
    <w:rsid w:val="008E57C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Bodytext22">
    <w:name w:val="Body text (22)_"/>
    <w:link w:val="Bodytext220"/>
    <w:rsid w:val="008E57C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Bodytext227pt">
    <w:name w:val="Body text (22) + 7 pt"/>
    <w:rsid w:val="008E57C2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228pt">
    <w:name w:val="Body text (22) + 8 pt"/>
    <w:aliases w:val="Italic13"/>
    <w:rsid w:val="008E57C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Bodytext2213pt">
    <w:name w:val="Body text (22) + 13 pt"/>
    <w:aliases w:val="Bold17,Italic12"/>
    <w:rsid w:val="008E57C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214pt">
    <w:name w:val="Body text (2) + 14 pt"/>
    <w:aliases w:val="Italic11"/>
    <w:rsid w:val="008E57C2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26pt">
    <w:name w:val="Body text (2) + 6 pt"/>
    <w:aliases w:val="Spacing -1 pt5"/>
    <w:rsid w:val="008E57C2"/>
    <w:rPr>
      <w:rFonts w:ascii="Times New Roman" w:hAnsi="Times New Roman" w:cs="Times New Roman"/>
      <w:spacing w:val="-20"/>
      <w:sz w:val="12"/>
      <w:szCs w:val="12"/>
      <w:u w:val="none"/>
    </w:rPr>
  </w:style>
  <w:style w:type="character" w:customStyle="1" w:styleId="Bodytext2010pt">
    <w:name w:val="Body text (20) + 10 pt"/>
    <w:aliases w:val="Bold16,Not Italic23"/>
    <w:rsid w:val="008E57C2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585pt">
    <w:name w:val="Body text (5) + 8.5 pt"/>
    <w:aliases w:val="Not Bold8"/>
    <w:rsid w:val="008E57C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Bodytext137pt">
    <w:name w:val="Body text (13) + 7 pt"/>
    <w:aliases w:val="Not Italic22"/>
    <w:rsid w:val="008E57C2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Tablecaption8">
    <w:name w:val="Table caption (8)_"/>
    <w:link w:val="Tablecaption80"/>
    <w:rsid w:val="008E57C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0"/>
      <w:szCs w:val="20"/>
      <w:lang w:val="en-US" w:eastAsia="en-US"/>
    </w:rPr>
  </w:style>
  <w:style w:type="character" w:customStyle="1" w:styleId="Tablecaption895pt">
    <w:name w:val="Table caption (8) + 9.5 pt"/>
    <w:aliases w:val="Not Italic21"/>
    <w:rsid w:val="008E57C2"/>
    <w:rPr>
      <w:rFonts w:ascii="Times New Roman" w:hAnsi="Times New Roman" w:cs="Times New Roman"/>
      <w:i/>
      <w:iCs/>
      <w:noProof/>
      <w:sz w:val="19"/>
      <w:szCs w:val="19"/>
      <w:u w:val="none"/>
    </w:rPr>
  </w:style>
  <w:style w:type="character" w:customStyle="1" w:styleId="Headerorfooter5">
    <w:name w:val="Header or footer (5)_"/>
    <w:link w:val="Headerorfooter50"/>
    <w:rsid w:val="008E57C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8E57C2"/>
    <w:pPr>
      <w:shd w:val="clear" w:color="auto" w:fill="FFFFFF"/>
      <w:spacing w:line="187" w:lineRule="exact"/>
      <w:jc w:val="center"/>
    </w:pPr>
    <w:rPr>
      <w:rFonts w:ascii="Times New Roman" w:eastAsiaTheme="minorHAnsi" w:hAnsi="Times New Roman" w:cs="Times New Roman"/>
      <w:color w:val="auto"/>
      <w:sz w:val="15"/>
      <w:szCs w:val="15"/>
      <w:lang w:val="en-US" w:eastAsia="en-US"/>
    </w:rPr>
  </w:style>
  <w:style w:type="character" w:customStyle="1" w:styleId="Bodytext1611pt">
    <w:name w:val="Body text (16) + 11 pt"/>
    <w:aliases w:val="Not Italic20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3NotBold1">
    <w:name w:val="Body text (3) + Not Bold1"/>
    <w:rsid w:val="008E57C2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character" w:customStyle="1" w:styleId="Bodytext2Candara3">
    <w:name w:val="Body text (2) + Candara3"/>
    <w:aliases w:val="12 pt3"/>
    <w:rsid w:val="008E57C2"/>
    <w:rPr>
      <w:rFonts w:ascii="Candara" w:hAnsi="Candara" w:cs="Candara"/>
      <w:sz w:val="24"/>
      <w:szCs w:val="24"/>
      <w:u w:val="none"/>
    </w:rPr>
  </w:style>
  <w:style w:type="character" w:customStyle="1" w:styleId="Bodytext230">
    <w:name w:val="Body text (23)_"/>
    <w:link w:val="Bodytext231"/>
    <w:rsid w:val="008E57C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8E57C2"/>
    <w:pPr>
      <w:shd w:val="clear" w:color="auto" w:fill="FFFFFF"/>
      <w:spacing w:after="120" w:line="240" w:lineRule="atLeast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en-US" w:eastAsia="en-US"/>
    </w:rPr>
  </w:style>
  <w:style w:type="character" w:customStyle="1" w:styleId="Bodytext2313pt">
    <w:name w:val="Body text (23) + 13 pt"/>
    <w:rsid w:val="008E57C2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3115pt">
    <w:name w:val="Body text (3) + 11.5 pt"/>
    <w:aliases w:val="Not Bold7"/>
    <w:rsid w:val="008E57C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375pt">
    <w:name w:val="Header or footer (3) + 7.5 pt"/>
    <w:aliases w:val="Not Italic19"/>
    <w:rsid w:val="008E57C2"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Bodytext140">
    <w:name w:val="Body text (14)"/>
    <w:rsid w:val="008E57C2"/>
    <w:rPr>
      <w:rFonts w:ascii="Times New Roman" w:hAnsi="Times New Roman" w:cs="Times New Roman"/>
      <w:sz w:val="22"/>
      <w:szCs w:val="22"/>
      <w:u w:val="single"/>
    </w:rPr>
  </w:style>
  <w:style w:type="character" w:customStyle="1" w:styleId="Tablecaption9">
    <w:name w:val="Table caption (9)_"/>
    <w:link w:val="Tablecaption91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Tablecaption91">
    <w:name w:val="Table caption (9)1"/>
    <w:basedOn w:val="Normal"/>
    <w:link w:val="Tablecaption9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Bodytext7NotItalic1">
    <w:name w:val="Body text (7) + Not Italic1"/>
    <w:basedOn w:val="Bodytext7"/>
    <w:rsid w:val="008E57C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24">
    <w:name w:val="Body text (24)_"/>
    <w:link w:val="Bodytext240"/>
    <w:rsid w:val="008E57C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8E57C2"/>
    <w:pPr>
      <w:shd w:val="clear" w:color="auto" w:fill="FFFFFF"/>
      <w:spacing w:line="263" w:lineRule="exact"/>
      <w:jc w:val="right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character" w:customStyle="1" w:styleId="Bodytext511pt1">
    <w:name w:val="Body text (5) + 11 pt1"/>
    <w:aliases w:val="Not Bold6,Italic10"/>
    <w:rsid w:val="008E57C2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Tablecaption40">
    <w:name w:val="Table caption (4)"/>
    <w:rsid w:val="008E57C2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210pt6">
    <w:name w:val="Body text (2) + 10 pt6"/>
    <w:rsid w:val="008E57C2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65pt1">
    <w:name w:val="Body text (2) + 6.5 pt1"/>
    <w:aliases w:val="Italic9"/>
    <w:rsid w:val="008E57C2"/>
    <w:rPr>
      <w:rFonts w:ascii="Times New Roman" w:hAnsi="Times New Roman" w:cs="Times New Roman"/>
      <w:i/>
      <w:iCs/>
      <w:sz w:val="13"/>
      <w:szCs w:val="13"/>
      <w:u w:val="none"/>
    </w:rPr>
  </w:style>
  <w:style w:type="character" w:customStyle="1" w:styleId="Tablecaption10">
    <w:name w:val="Table caption (10)_"/>
    <w:link w:val="Tablecaption100"/>
    <w:rsid w:val="008E57C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8E57C2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Tablecaption10NotItalic">
    <w:name w:val="Table caption (10) + Not Italic"/>
    <w:rsid w:val="008E57C2"/>
    <w:rPr>
      <w:rFonts w:ascii="Times New Roman" w:hAnsi="Times New Roman" w:cs="Times New Roman"/>
      <w:i/>
      <w:iCs/>
      <w:noProof/>
      <w:sz w:val="22"/>
      <w:szCs w:val="22"/>
      <w:u w:val="none"/>
    </w:rPr>
  </w:style>
  <w:style w:type="character" w:customStyle="1" w:styleId="Bodytext217pt">
    <w:name w:val="Body text (2) + 17 pt"/>
    <w:aliases w:val="Spacing -1 pt4"/>
    <w:rsid w:val="008E57C2"/>
    <w:rPr>
      <w:rFonts w:ascii="Times New Roman" w:hAnsi="Times New Roman" w:cs="Times New Roman"/>
      <w:spacing w:val="-20"/>
      <w:sz w:val="34"/>
      <w:szCs w:val="34"/>
      <w:u w:val="none"/>
    </w:rPr>
  </w:style>
  <w:style w:type="character" w:customStyle="1" w:styleId="Tablecaption10105pt">
    <w:name w:val="Table caption (10) + 10.5 pt"/>
    <w:aliases w:val="Bold15,Not Italic18"/>
    <w:rsid w:val="008E57C2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Heading32">
    <w:name w:val="Heading #3 (2)_"/>
    <w:link w:val="Heading320"/>
    <w:rsid w:val="008E57C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8E57C2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28pt1">
    <w:name w:val="Body text (2) + 8 pt1"/>
    <w:rsid w:val="008E57C2"/>
    <w:rPr>
      <w:rFonts w:ascii="Times New Roman" w:hAnsi="Times New Roman" w:cs="Times New Roman"/>
      <w:sz w:val="16"/>
      <w:szCs w:val="16"/>
      <w:u w:val="none"/>
    </w:rPr>
  </w:style>
  <w:style w:type="character" w:customStyle="1" w:styleId="Bodytext285pt1">
    <w:name w:val="Body text (2) + 8.5 pt1"/>
    <w:aliases w:val="Bold14,Spacing 0 pt6"/>
    <w:rsid w:val="008E57C2"/>
    <w:rPr>
      <w:rFonts w:ascii="Times New Roman" w:hAnsi="Times New Roman" w:cs="Times New Roman"/>
      <w:b/>
      <w:bCs/>
      <w:spacing w:val="10"/>
      <w:sz w:val="17"/>
      <w:szCs w:val="17"/>
      <w:u w:val="none"/>
    </w:rPr>
  </w:style>
  <w:style w:type="character" w:customStyle="1" w:styleId="Bodytext209pt">
    <w:name w:val="Body text (20) + 9 pt"/>
    <w:rsid w:val="008E57C2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Headerorfooter6">
    <w:name w:val="Header or footer (6)_"/>
    <w:link w:val="Headerorfooter61"/>
    <w:rsid w:val="008E57C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erorfooter61">
    <w:name w:val="Header or footer (6)1"/>
    <w:basedOn w:val="Normal"/>
    <w:link w:val="Headerorfooter6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character" w:customStyle="1" w:styleId="Headerorfooter613pt">
    <w:name w:val="Header or footer (6) + 13 pt"/>
    <w:aliases w:val="Bold13"/>
    <w:rsid w:val="008E57C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5">
    <w:name w:val="Body text (25)_"/>
    <w:link w:val="Bodytext250"/>
    <w:rsid w:val="008E57C2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val="en-US" w:eastAsia="en-US"/>
    </w:rPr>
  </w:style>
  <w:style w:type="character" w:customStyle="1" w:styleId="Bodytext150">
    <w:name w:val="Body text (15)"/>
    <w:rsid w:val="008E57C2"/>
    <w:rPr>
      <w:rFonts w:ascii="Times New Roman" w:hAnsi="Times New Roman" w:cs="Times New Roman"/>
      <w:b/>
      <w:bCs/>
      <w:i/>
      <w:iCs/>
      <w:spacing w:val="0"/>
      <w:sz w:val="22"/>
      <w:szCs w:val="22"/>
      <w:u w:val="none"/>
    </w:rPr>
  </w:style>
  <w:style w:type="character" w:customStyle="1" w:styleId="Headerorfooter513pt">
    <w:name w:val="Header or footer (5) + 13 pt"/>
    <w:aliases w:val="Bold12"/>
    <w:rsid w:val="008E57C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6">
    <w:name w:val="Body text (26)_"/>
    <w:link w:val="Bodytext260"/>
    <w:rsid w:val="008E57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8E57C2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Bodytext2412pt">
    <w:name w:val="Body text (24) + 12 pt"/>
    <w:rsid w:val="008E57C2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3115pt1">
    <w:name w:val="Body text (3) + 11.5 pt1"/>
    <w:aliases w:val="Not Bold5"/>
    <w:rsid w:val="008E57C2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Bodytext27">
    <w:name w:val="Body text (27)_"/>
    <w:link w:val="Bodytext270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8E57C2"/>
    <w:pPr>
      <w:shd w:val="clear" w:color="auto" w:fill="FFFFFF"/>
      <w:spacing w:before="120" w:line="338" w:lineRule="exact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Tablecaption90">
    <w:name w:val="Table caption (9)"/>
    <w:rsid w:val="008E57C2"/>
    <w:rPr>
      <w:rFonts w:ascii="Times New Roman" w:hAnsi="Times New Roman" w:cs="Times New Roman"/>
      <w:sz w:val="22"/>
      <w:szCs w:val="22"/>
      <w:u w:val="single"/>
    </w:rPr>
  </w:style>
  <w:style w:type="character" w:customStyle="1" w:styleId="Bodytext25pt">
    <w:name w:val="Body text (2) + 5 pt"/>
    <w:rsid w:val="008E57C2"/>
    <w:rPr>
      <w:rFonts w:ascii="Times New Roman" w:hAnsi="Times New Roman" w:cs="Times New Roman"/>
      <w:sz w:val="10"/>
      <w:szCs w:val="10"/>
      <w:u w:val="none"/>
    </w:rPr>
  </w:style>
  <w:style w:type="character" w:customStyle="1" w:styleId="Bodytext211pt4">
    <w:name w:val="Body text (2) + 11 pt4"/>
    <w:aliases w:val="Italic8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Tablecaption17pt">
    <w:name w:val="Table caption + 17 pt"/>
    <w:aliases w:val="Spacing -1 pt3"/>
    <w:rsid w:val="008E57C2"/>
    <w:rPr>
      <w:rFonts w:ascii="Times New Roman" w:hAnsi="Times New Roman" w:cs="Times New Roman"/>
      <w:spacing w:val="-20"/>
      <w:sz w:val="34"/>
      <w:szCs w:val="34"/>
      <w:u w:val="none"/>
    </w:rPr>
  </w:style>
  <w:style w:type="character" w:customStyle="1" w:styleId="Bodytext28">
    <w:name w:val="Body text (28)_"/>
    <w:link w:val="Bodytext280"/>
    <w:rsid w:val="008E57C2"/>
    <w:rPr>
      <w:rFonts w:ascii="Arial" w:hAnsi="Arial" w:cs="Arial"/>
      <w:w w:val="60"/>
      <w:sz w:val="18"/>
      <w:szCs w:val="1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8E57C2"/>
    <w:pPr>
      <w:shd w:val="clear" w:color="auto" w:fill="FFFFFF"/>
      <w:spacing w:line="230" w:lineRule="exact"/>
      <w:jc w:val="both"/>
    </w:pPr>
    <w:rPr>
      <w:rFonts w:ascii="Arial" w:eastAsiaTheme="minorHAnsi" w:hAnsi="Arial" w:cs="Arial"/>
      <w:color w:val="auto"/>
      <w:w w:val="60"/>
      <w:sz w:val="18"/>
      <w:szCs w:val="18"/>
      <w:lang w:val="en-US" w:eastAsia="en-US"/>
    </w:rPr>
  </w:style>
  <w:style w:type="character" w:customStyle="1" w:styleId="Tablecaption11">
    <w:name w:val="Table caption (11)_"/>
    <w:link w:val="Tablecaption110"/>
    <w:rsid w:val="008E57C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8E57C2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en-US" w:eastAsia="en-US"/>
    </w:rPr>
  </w:style>
  <w:style w:type="character" w:customStyle="1" w:styleId="Bodytext19SmallCaps">
    <w:name w:val="Body text (19) + Small Caps"/>
    <w:rsid w:val="008E57C2"/>
    <w:rPr>
      <w:rFonts w:ascii="Times New Roman" w:hAnsi="Times New Roman" w:cs="Times New Roman"/>
      <w:smallCaps/>
      <w:sz w:val="14"/>
      <w:szCs w:val="14"/>
      <w:u w:val="none"/>
      <w:lang w:val="en-US" w:eastAsia="en-US"/>
    </w:rPr>
  </w:style>
  <w:style w:type="character" w:customStyle="1" w:styleId="Bodytext910pt">
    <w:name w:val="Body text (9) + 10 pt"/>
    <w:aliases w:val="Bold11,Not Italic17"/>
    <w:rsid w:val="008E57C2"/>
    <w:rPr>
      <w:rFonts w:ascii="Times New Roman" w:hAnsi="Times New Roman" w:cs="Times New Roman"/>
      <w:b/>
      <w:bCs/>
      <w:i/>
      <w:iCs/>
      <w:sz w:val="20"/>
      <w:szCs w:val="20"/>
      <w:u w:val="none"/>
      <w:lang w:val="en-US" w:eastAsia="en-US"/>
    </w:rPr>
  </w:style>
  <w:style w:type="character" w:customStyle="1" w:styleId="Bodytext29">
    <w:name w:val="Body text (29)_"/>
    <w:link w:val="Bodytext290"/>
    <w:rsid w:val="008E57C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8E57C2"/>
    <w:pPr>
      <w:shd w:val="clear" w:color="auto" w:fill="FFFFFF"/>
      <w:spacing w:after="240" w:line="194" w:lineRule="exact"/>
    </w:pPr>
    <w:rPr>
      <w:rFonts w:ascii="Times New Roman" w:eastAsiaTheme="minorHAnsi" w:hAnsi="Times New Roman" w:cs="Times New Roman"/>
      <w:i/>
      <w:iCs/>
      <w:color w:val="auto"/>
      <w:sz w:val="17"/>
      <w:szCs w:val="17"/>
      <w:lang w:val="en-US" w:eastAsia="en-US"/>
    </w:rPr>
  </w:style>
  <w:style w:type="character" w:customStyle="1" w:styleId="Bodytext300">
    <w:name w:val="Body text (30)_"/>
    <w:link w:val="Bodytext301"/>
    <w:rsid w:val="008E57C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8E57C2"/>
    <w:pPr>
      <w:shd w:val="clear" w:color="auto" w:fill="FFFFFF"/>
      <w:spacing w:line="234" w:lineRule="exact"/>
      <w:jc w:val="both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/>
    </w:rPr>
  </w:style>
  <w:style w:type="character" w:customStyle="1" w:styleId="Bodytext255pt">
    <w:name w:val="Body text (2) + 5.5 pt"/>
    <w:rsid w:val="008E57C2"/>
    <w:rPr>
      <w:rFonts w:ascii="Times New Roman" w:hAnsi="Times New Roman" w:cs="Times New Roman"/>
      <w:sz w:val="11"/>
      <w:szCs w:val="11"/>
      <w:u w:val="none"/>
    </w:rPr>
  </w:style>
  <w:style w:type="character" w:customStyle="1" w:styleId="Bodytext310">
    <w:name w:val="Body text (31)_"/>
    <w:link w:val="Bodytext311"/>
    <w:rsid w:val="008E57C2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8E57C2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en-US" w:eastAsia="en-US"/>
    </w:rPr>
  </w:style>
  <w:style w:type="character" w:customStyle="1" w:styleId="Bodytext3112pt">
    <w:name w:val="Body text (31) + 12 pt"/>
    <w:aliases w:val="Not Italic16"/>
    <w:rsid w:val="008E57C2"/>
    <w:rPr>
      <w:rFonts w:ascii="Times New Roman" w:hAnsi="Times New Roman" w:cs="Times New Roman"/>
      <w:b/>
      <w:bCs/>
      <w:i/>
      <w:iCs/>
      <w:sz w:val="24"/>
      <w:szCs w:val="24"/>
      <w:u w:val="none"/>
    </w:rPr>
  </w:style>
  <w:style w:type="character" w:customStyle="1" w:styleId="Bodytext2713pt">
    <w:name w:val="Body text (27) + 13 pt"/>
    <w:rsid w:val="008E57C2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221">
    <w:name w:val="Body text (2)2"/>
    <w:rsid w:val="008E57C2"/>
    <w:rPr>
      <w:rFonts w:ascii="Times New Roman" w:hAnsi="Times New Roman" w:cs="Times New Roman"/>
      <w:strike/>
      <w:sz w:val="26"/>
      <w:szCs w:val="26"/>
      <w:u w:val="none"/>
    </w:rPr>
  </w:style>
  <w:style w:type="character" w:customStyle="1" w:styleId="Bodytext211pt3">
    <w:name w:val="Body text (2) + 11 pt3"/>
    <w:rsid w:val="008E57C2"/>
    <w:rPr>
      <w:rFonts w:ascii="Times New Roman" w:hAnsi="Times New Roman" w:cs="Times New Roman"/>
      <w:strike/>
      <w:sz w:val="22"/>
      <w:szCs w:val="22"/>
      <w:u w:val="none"/>
    </w:rPr>
  </w:style>
  <w:style w:type="character" w:customStyle="1" w:styleId="Headerorfooter375pt1">
    <w:name w:val="Header or footer (3) + 7.5 pt1"/>
    <w:aliases w:val="Not Italic15,Spacing 34 pt"/>
    <w:rsid w:val="008E57C2"/>
    <w:rPr>
      <w:rFonts w:ascii="Times New Roman" w:hAnsi="Times New Roman" w:cs="Times New Roman"/>
      <w:i/>
      <w:iCs/>
      <w:spacing w:val="690"/>
      <w:sz w:val="15"/>
      <w:szCs w:val="15"/>
      <w:u w:val="none"/>
    </w:rPr>
  </w:style>
  <w:style w:type="character" w:customStyle="1" w:styleId="Heading33">
    <w:name w:val="Heading #3 (3)_"/>
    <w:link w:val="Heading331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Heading331">
    <w:name w:val="Heading #3 (3)1"/>
    <w:basedOn w:val="Normal"/>
    <w:link w:val="Heading33"/>
    <w:rsid w:val="008E57C2"/>
    <w:pPr>
      <w:shd w:val="clear" w:color="auto" w:fill="FFFFFF"/>
      <w:spacing w:line="248" w:lineRule="exact"/>
      <w:jc w:val="both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Heading330">
    <w:name w:val="Heading #3 (3)"/>
    <w:rsid w:val="008E57C2"/>
    <w:rPr>
      <w:rFonts w:ascii="Times New Roman" w:hAnsi="Times New Roman" w:cs="Times New Roman"/>
      <w:sz w:val="22"/>
      <w:szCs w:val="22"/>
      <w:u w:val="none"/>
      <w:lang w:val="en-US" w:eastAsia="en-US"/>
    </w:rPr>
  </w:style>
  <w:style w:type="character" w:customStyle="1" w:styleId="Bodytext32">
    <w:name w:val="Body text (32)_"/>
    <w:link w:val="Bodytext320"/>
    <w:rsid w:val="008E57C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8E57C2"/>
    <w:pPr>
      <w:shd w:val="clear" w:color="auto" w:fill="FFFFFF"/>
      <w:spacing w:before="60" w:line="240" w:lineRule="atLeast"/>
      <w:jc w:val="both"/>
    </w:pPr>
    <w:rPr>
      <w:rFonts w:ascii="Times New Roman" w:eastAsiaTheme="minorHAnsi" w:hAnsi="Times New Roman" w:cs="Times New Roman"/>
      <w:noProof/>
      <w:color w:val="auto"/>
      <w:sz w:val="20"/>
      <w:szCs w:val="20"/>
      <w:lang w:val="en-US" w:eastAsia="en-US"/>
    </w:rPr>
  </w:style>
  <w:style w:type="character" w:customStyle="1" w:styleId="Picturecaption">
    <w:name w:val="Picture caption_"/>
    <w:link w:val="Picturecaption0"/>
    <w:rsid w:val="008E57C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character" w:customStyle="1" w:styleId="Bodytext147pt">
    <w:name w:val="Body text (14) + 7 pt"/>
    <w:aliases w:val="Spacing 0 pt5,Body text (10) + 12 pt"/>
    <w:rsid w:val="008E57C2"/>
    <w:rPr>
      <w:rFonts w:ascii="Times New Roman" w:hAnsi="Times New Roman" w:cs="Times New Roman"/>
      <w:spacing w:val="-10"/>
      <w:sz w:val="14"/>
      <w:szCs w:val="14"/>
      <w:u w:val="none"/>
    </w:rPr>
  </w:style>
  <w:style w:type="character" w:customStyle="1" w:styleId="Bodytext2Arial7">
    <w:name w:val="Body text (2) + Arial7"/>
    <w:aliases w:val="14 pt"/>
    <w:rsid w:val="008E57C2"/>
    <w:rPr>
      <w:rFonts w:ascii="Arial" w:hAnsi="Arial" w:cs="Arial"/>
      <w:sz w:val="28"/>
      <w:szCs w:val="28"/>
      <w:u w:val="none"/>
    </w:rPr>
  </w:style>
  <w:style w:type="character" w:customStyle="1" w:styleId="Bodytext7105pt">
    <w:name w:val="Body text (7) + 10.5 pt"/>
    <w:aliases w:val="Bold10,Not Italic14"/>
    <w:rsid w:val="008E57C2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Heading1">
    <w:name w:val="Heading #1_"/>
    <w:link w:val="Heading11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rsid w:val="008E57C2"/>
    <w:pPr>
      <w:shd w:val="clear" w:color="auto" w:fill="FFFFFF"/>
      <w:spacing w:after="54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Heading111pt">
    <w:name w:val="Heading #1 + 11 pt"/>
    <w:rsid w:val="008E57C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Heading111pt1">
    <w:name w:val="Heading #1 + 11 pt1"/>
    <w:rsid w:val="008E57C2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Heading10">
    <w:name w:val="Heading #1"/>
    <w:rsid w:val="008E57C2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Bodytext2Bold1">
    <w:name w:val="Body text (2) + Bold1"/>
    <w:rsid w:val="008E57C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14Italic">
    <w:name w:val="Body text (14) + Italic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33">
    <w:name w:val="Body text (33)_"/>
    <w:link w:val="Bodytext330"/>
    <w:rsid w:val="008E57C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8E57C2"/>
    <w:pPr>
      <w:shd w:val="clear" w:color="auto" w:fill="FFFFFF"/>
      <w:spacing w:line="270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Tablecaption12">
    <w:name w:val="Table caption (12)_"/>
    <w:link w:val="Tablecaption120"/>
    <w:rsid w:val="008E57C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ablecaption120">
    <w:name w:val="Table caption (12)"/>
    <w:basedOn w:val="Normal"/>
    <w:link w:val="Tablecaption12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val="en-US" w:eastAsia="en-US"/>
    </w:rPr>
  </w:style>
  <w:style w:type="character" w:customStyle="1" w:styleId="Tablecaption13">
    <w:name w:val="Table caption (13)_"/>
    <w:link w:val="Tablecaption130"/>
    <w:rsid w:val="008E57C2"/>
    <w:rPr>
      <w:rFonts w:ascii="Arial" w:hAnsi="Arial" w:cs="Arial"/>
      <w:i/>
      <w:iCs/>
      <w:sz w:val="14"/>
      <w:szCs w:val="14"/>
      <w:shd w:val="clear" w:color="auto" w:fill="FFFFFF"/>
    </w:rPr>
  </w:style>
  <w:style w:type="paragraph" w:customStyle="1" w:styleId="Tablecaption130">
    <w:name w:val="Table caption (13)"/>
    <w:basedOn w:val="Normal"/>
    <w:link w:val="Tablecaption13"/>
    <w:rsid w:val="008E57C2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z w:val="14"/>
      <w:szCs w:val="14"/>
      <w:lang w:val="en-US" w:eastAsia="en-US"/>
    </w:rPr>
  </w:style>
  <w:style w:type="character" w:customStyle="1" w:styleId="Bodytext34">
    <w:name w:val="Body text (34)_"/>
    <w:link w:val="Bodytext340"/>
    <w:rsid w:val="008E57C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8E57C2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val="en-US" w:eastAsia="en-US"/>
    </w:rPr>
  </w:style>
  <w:style w:type="character" w:customStyle="1" w:styleId="Heading34">
    <w:name w:val="Heading #3 (4)_"/>
    <w:link w:val="Heading340"/>
    <w:rsid w:val="008E57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8E57C2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Bodytext211pt2">
    <w:name w:val="Body text (2) + 11 pt2"/>
    <w:aliases w:val="Bold9"/>
    <w:rsid w:val="008E57C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35">
    <w:name w:val="Body text (35)_"/>
    <w:link w:val="Bodytext350"/>
    <w:rsid w:val="008E57C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8E57C2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9"/>
      <w:szCs w:val="19"/>
      <w:lang w:val="en-US" w:eastAsia="en-US"/>
    </w:rPr>
  </w:style>
  <w:style w:type="character" w:customStyle="1" w:styleId="Bodytext35NotItalic">
    <w:name w:val="Body text (35) + Not Italic"/>
    <w:rsid w:val="008E57C2"/>
    <w:rPr>
      <w:rFonts w:ascii="Times New Roman" w:hAnsi="Times New Roman" w:cs="Times New Roman"/>
      <w:i/>
      <w:iCs/>
      <w:noProof/>
      <w:sz w:val="19"/>
      <w:szCs w:val="19"/>
      <w:u w:val="none"/>
    </w:rPr>
  </w:style>
  <w:style w:type="character" w:customStyle="1" w:styleId="Bodytext2Candara2">
    <w:name w:val="Body text (2) + Candara2"/>
    <w:aliases w:val="5 pt,Bold8,Italic7"/>
    <w:rsid w:val="008E57C2"/>
    <w:rPr>
      <w:rFonts w:ascii="Candara" w:hAnsi="Candara" w:cs="Candara"/>
      <w:b/>
      <w:bCs/>
      <w:i/>
      <w:iCs/>
      <w:w w:val="100"/>
      <w:sz w:val="10"/>
      <w:szCs w:val="10"/>
      <w:u w:val="none"/>
      <w:lang w:val="en-US" w:eastAsia="en-US"/>
    </w:rPr>
  </w:style>
  <w:style w:type="character" w:customStyle="1" w:styleId="Bodytext2105pt">
    <w:name w:val="Body text (2) + 10.5 pt"/>
    <w:rsid w:val="008E57C2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2Consolas4">
    <w:name w:val="Body text (2) + Consolas4"/>
    <w:aliases w:val="12 pt2"/>
    <w:rsid w:val="008E57C2"/>
    <w:rPr>
      <w:rFonts w:ascii="Consolas" w:hAnsi="Consolas" w:cs="Consolas"/>
      <w:sz w:val="24"/>
      <w:szCs w:val="24"/>
      <w:u w:val="none"/>
      <w:lang w:val="en-US" w:eastAsia="en-US"/>
    </w:rPr>
  </w:style>
  <w:style w:type="character" w:customStyle="1" w:styleId="Bodytext26pt2">
    <w:name w:val="Body text (2) + 6 pt2"/>
    <w:rsid w:val="008E57C2"/>
    <w:rPr>
      <w:rFonts w:ascii="Times New Roman" w:hAnsi="Times New Roman" w:cs="Times New Roman"/>
      <w:sz w:val="12"/>
      <w:szCs w:val="12"/>
      <w:u w:val="none"/>
    </w:rPr>
  </w:style>
  <w:style w:type="character" w:customStyle="1" w:styleId="Bodytext2Arial6">
    <w:name w:val="Body text (2) + Arial6"/>
    <w:aliases w:val="14 pt2"/>
    <w:rsid w:val="008E57C2"/>
    <w:rPr>
      <w:rFonts w:ascii="Arial" w:hAnsi="Arial" w:cs="Arial"/>
      <w:spacing w:val="0"/>
      <w:sz w:val="28"/>
      <w:szCs w:val="28"/>
      <w:u w:val="none"/>
    </w:rPr>
  </w:style>
  <w:style w:type="character" w:customStyle="1" w:styleId="Bodytext210pt5">
    <w:name w:val="Body text (2) + 10 pt5"/>
    <w:aliases w:val="Spacing 0 pt4,Body text (2) + Italic1"/>
    <w:rsid w:val="008E57C2"/>
    <w:rPr>
      <w:rFonts w:ascii="Times New Roman" w:hAnsi="Times New Roman" w:cs="Times New Roman"/>
      <w:spacing w:val="-10"/>
      <w:sz w:val="20"/>
      <w:szCs w:val="20"/>
      <w:u w:val="none"/>
    </w:rPr>
  </w:style>
  <w:style w:type="character" w:customStyle="1" w:styleId="Headerorfooter7">
    <w:name w:val="Header or footer (7)_"/>
    <w:link w:val="Headerorfooter70"/>
    <w:rsid w:val="008E57C2"/>
    <w:rPr>
      <w:rFonts w:ascii="Arial" w:hAnsi="Arial" w:cs="Arial"/>
      <w:sz w:val="11"/>
      <w:szCs w:val="11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8E57C2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1"/>
      <w:szCs w:val="11"/>
      <w:lang w:val="en-US" w:eastAsia="en-US"/>
    </w:rPr>
  </w:style>
  <w:style w:type="character" w:customStyle="1" w:styleId="Bodytext217pt1">
    <w:name w:val="Body text (2) + 17 pt1"/>
    <w:aliases w:val="Spacing 0 pt3"/>
    <w:rsid w:val="008E57C2"/>
    <w:rPr>
      <w:rFonts w:ascii="Times New Roman" w:hAnsi="Times New Roman" w:cs="Times New Roman"/>
      <w:spacing w:val="-10"/>
      <w:sz w:val="34"/>
      <w:szCs w:val="34"/>
      <w:u w:val="none"/>
      <w:lang w:val="en-US" w:eastAsia="en-US"/>
    </w:rPr>
  </w:style>
  <w:style w:type="character" w:customStyle="1" w:styleId="Bodytext29pt1">
    <w:name w:val="Body text (2) + 9 pt1"/>
    <w:aliases w:val="Italic6"/>
    <w:rsid w:val="008E57C2"/>
    <w:rPr>
      <w:rFonts w:ascii="Times New Roman" w:hAnsi="Times New Roman" w:cs="Times New Roman"/>
      <w:i/>
      <w:iCs/>
      <w:sz w:val="18"/>
      <w:szCs w:val="18"/>
      <w:u w:val="none"/>
      <w:lang w:val="en-US" w:eastAsia="en-US"/>
    </w:rPr>
  </w:style>
  <w:style w:type="character" w:customStyle="1" w:styleId="Bodytext27pt2">
    <w:name w:val="Body text (2) + 7 pt2"/>
    <w:aliases w:val="Spacing -1 pt2"/>
    <w:rsid w:val="008E57C2"/>
    <w:rPr>
      <w:rFonts w:ascii="Times New Roman" w:hAnsi="Times New Roman" w:cs="Times New Roman"/>
      <w:spacing w:val="-20"/>
      <w:sz w:val="14"/>
      <w:szCs w:val="14"/>
      <w:u w:val="none"/>
    </w:rPr>
  </w:style>
  <w:style w:type="character" w:customStyle="1" w:styleId="Bodytext24pt2">
    <w:name w:val="Body text (2) + 4 pt2"/>
    <w:rsid w:val="008E57C2"/>
    <w:rPr>
      <w:rFonts w:ascii="Times New Roman" w:hAnsi="Times New Roman" w:cs="Times New Roman"/>
      <w:sz w:val="8"/>
      <w:szCs w:val="8"/>
      <w:u w:val="none"/>
    </w:rPr>
  </w:style>
  <w:style w:type="character" w:customStyle="1" w:styleId="Bodytext2CourierNew">
    <w:name w:val="Body text (2) + Courier New"/>
    <w:aliases w:val="6 pt2"/>
    <w:rsid w:val="008E57C2"/>
    <w:rPr>
      <w:rFonts w:ascii="Courier New" w:hAnsi="Courier New" w:cs="Courier New"/>
      <w:sz w:val="12"/>
      <w:szCs w:val="12"/>
      <w:u w:val="none"/>
      <w:lang w:val="en-US" w:eastAsia="en-US"/>
    </w:rPr>
  </w:style>
  <w:style w:type="character" w:customStyle="1" w:styleId="Bodytext211pt1">
    <w:name w:val="Body text (2) + 11 pt1"/>
    <w:aliases w:val="Italic5"/>
    <w:rsid w:val="008E57C2"/>
    <w:rPr>
      <w:rFonts w:ascii="Times New Roman" w:hAnsi="Times New Roman" w:cs="Times New Roman"/>
      <w:i/>
      <w:iCs/>
      <w:spacing w:val="0"/>
      <w:sz w:val="22"/>
      <w:szCs w:val="22"/>
      <w:u w:val="none"/>
      <w:lang w:val="en-US" w:eastAsia="en-US"/>
    </w:rPr>
  </w:style>
  <w:style w:type="character" w:customStyle="1" w:styleId="Bodytext2Consolas3">
    <w:name w:val="Body text (2) + Consolas3"/>
    <w:aliases w:val="6 pt1"/>
    <w:rsid w:val="008E57C2"/>
    <w:rPr>
      <w:rFonts w:ascii="Consolas" w:hAnsi="Consolas" w:cs="Consolas"/>
      <w:spacing w:val="0"/>
      <w:sz w:val="12"/>
      <w:szCs w:val="12"/>
      <w:u w:val="none"/>
      <w:lang w:val="en-US" w:eastAsia="en-US"/>
    </w:rPr>
  </w:style>
  <w:style w:type="character" w:customStyle="1" w:styleId="Bodytext2Consolas2">
    <w:name w:val="Body text (2) + Consolas2"/>
    <w:aliases w:val="4 pt"/>
    <w:rsid w:val="008E57C2"/>
    <w:rPr>
      <w:rFonts w:ascii="Consolas" w:hAnsi="Consolas" w:cs="Consolas"/>
      <w:sz w:val="8"/>
      <w:szCs w:val="8"/>
      <w:u w:val="none"/>
    </w:rPr>
  </w:style>
  <w:style w:type="character" w:customStyle="1" w:styleId="Bodytext210pt4">
    <w:name w:val="Body text (2) + 10 pt4"/>
    <w:rsid w:val="008E57C2"/>
    <w:rPr>
      <w:rFonts w:ascii="Times New Roman" w:hAnsi="Times New Roman" w:cs="Times New Roman"/>
      <w:sz w:val="20"/>
      <w:szCs w:val="20"/>
      <w:u w:val="none"/>
    </w:rPr>
  </w:style>
  <w:style w:type="character" w:customStyle="1" w:styleId="Tablecaption511pt">
    <w:name w:val="Table caption (5) + 11 pt"/>
    <w:aliases w:val="Not Italic13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Tablecaption510pt">
    <w:name w:val="Table caption (5) + 10 pt"/>
    <w:aliases w:val="Bold7,Not Italic12"/>
    <w:rsid w:val="008E57C2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575pt">
    <w:name w:val="Body text (5) + 7.5 pt"/>
    <w:aliases w:val="Not Bold4,Italic4"/>
    <w:rsid w:val="008E57C2"/>
    <w:rPr>
      <w:rFonts w:ascii="Times New Roman" w:hAnsi="Times New Roman" w:cs="Times New Roman"/>
      <w:b/>
      <w:bCs/>
      <w:i/>
      <w:iCs/>
      <w:sz w:val="15"/>
      <w:szCs w:val="15"/>
      <w:u w:val="none"/>
    </w:rPr>
  </w:style>
  <w:style w:type="character" w:customStyle="1" w:styleId="Bodytext36">
    <w:name w:val="Body text (36)_"/>
    <w:link w:val="Bodytext360"/>
    <w:rsid w:val="008E57C2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8E57C2"/>
    <w:pPr>
      <w:shd w:val="clear" w:color="auto" w:fill="FFFFFF"/>
      <w:spacing w:line="184" w:lineRule="exac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val="en-US" w:eastAsia="en-US"/>
    </w:rPr>
  </w:style>
  <w:style w:type="character" w:customStyle="1" w:styleId="Bodytext3665pt">
    <w:name w:val="Body text (36) + 6.5 pt"/>
    <w:aliases w:val="Not Italic11"/>
    <w:rsid w:val="008E57C2"/>
    <w:rPr>
      <w:rFonts w:ascii="Times New Roman" w:hAnsi="Times New Roman" w:cs="Times New Roman"/>
      <w:i/>
      <w:iCs/>
      <w:sz w:val="13"/>
      <w:szCs w:val="13"/>
      <w:u w:val="none"/>
    </w:rPr>
  </w:style>
  <w:style w:type="character" w:customStyle="1" w:styleId="Bodytext367pt">
    <w:name w:val="Body text (36) + 7 pt"/>
    <w:aliases w:val="Not Italic10"/>
    <w:rsid w:val="008E57C2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Bodytext27pt1">
    <w:name w:val="Body text (2) + 7 pt1"/>
    <w:rsid w:val="008E57C2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275pt2">
    <w:name w:val="Body text (2) + 7.5 pt2"/>
    <w:aliases w:val="Italic3"/>
    <w:rsid w:val="008E57C2"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Bodytext2Candara1">
    <w:name w:val="Body text (2) + Candara1"/>
    <w:aliases w:val="5 pt1,Scale 80%"/>
    <w:rsid w:val="008E57C2"/>
    <w:rPr>
      <w:rFonts w:ascii="Candara" w:hAnsi="Candara" w:cs="Candara"/>
      <w:spacing w:val="0"/>
      <w:w w:val="80"/>
      <w:sz w:val="10"/>
      <w:szCs w:val="10"/>
      <w:u w:val="none"/>
    </w:rPr>
  </w:style>
  <w:style w:type="character" w:customStyle="1" w:styleId="Bodytext2Arial5">
    <w:name w:val="Body text (2) + Arial5"/>
    <w:aliases w:val="7 pt"/>
    <w:rsid w:val="008E57C2"/>
    <w:rPr>
      <w:rFonts w:ascii="Arial" w:hAnsi="Arial" w:cs="Arial"/>
      <w:sz w:val="14"/>
      <w:szCs w:val="14"/>
      <w:u w:val="none"/>
    </w:rPr>
  </w:style>
  <w:style w:type="character" w:customStyle="1" w:styleId="Bodytext37">
    <w:name w:val="Body text (37)_"/>
    <w:link w:val="Bodytext371"/>
    <w:rsid w:val="008E57C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8E57C2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0"/>
      <w:szCs w:val="20"/>
      <w:lang w:val="en-US" w:eastAsia="en-US"/>
    </w:rPr>
  </w:style>
  <w:style w:type="character" w:customStyle="1" w:styleId="Bodytext37Consolas">
    <w:name w:val="Body text (37) + Consolas"/>
    <w:aliases w:val="10.5 pt,Not Bold3,Not Italic9"/>
    <w:rsid w:val="008E57C2"/>
    <w:rPr>
      <w:rFonts w:ascii="Consolas" w:hAnsi="Consolas" w:cs="Consolas"/>
      <w:b/>
      <w:bCs/>
      <w:i/>
      <w:iCs/>
      <w:noProof/>
      <w:sz w:val="21"/>
      <w:szCs w:val="21"/>
      <w:u w:val="none"/>
    </w:rPr>
  </w:style>
  <w:style w:type="character" w:customStyle="1" w:styleId="Bodytext12Constantia">
    <w:name w:val="Body text (12) + Constantia"/>
    <w:aliases w:val="7.5 pt"/>
    <w:rsid w:val="008E57C2"/>
    <w:rPr>
      <w:rFonts w:ascii="Constantia" w:hAnsi="Constantia" w:cs="Constantia"/>
      <w:sz w:val="15"/>
      <w:szCs w:val="15"/>
      <w:u w:val="none"/>
    </w:rPr>
  </w:style>
  <w:style w:type="character" w:customStyle="1" w:styleId="Bodytext1211pt">
    <w:name w:val="Body text (12) + 11 pt"/>
    <w:rsid w:val="008E57C2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128pt">
    <w:name w:val="Body text (12) + 8 pt"/>
    <w:aliases w:val="Italic2"/>
    <w:rsid w:val="008E57C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Bodytext38">
    <w:name w:val="Body text (38)_"/>
    <w:link w:val="Bodytext380"/>
    <w:rsid w:val="008E57C2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8E57C2"/>
    <w:pPr>
      <w:shd w:val="clear" w:color="auto" w:fill="FFFFFF"/>
      <w:spacing w:line="187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val="en-US" w:eastAsia="en-US"/>
    </w:rPr>
  </w:style>
  <w:style w:type="character" w:customStyle="1" w:styleId="Bodytext3885pt">
    <w:name w:val="Body text (38) + 8.5 pt"/>
    <w:aliases w:val="Not Italic8"/>
    <w:rsid w:val="008E57C2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38Constantia">
    <w:name w:val="Body text (38) + Constantia"/>
    <w:aliases w:val="7.5 pt3,Not Italic7"/>
    <w:rsid w:val="008E57C2"/>
    <w:rPr>
      <w:rFonts w:ascii="Constantia" w:hAnsi="Constantia" w:cs="Constantia"/>
      <w:i/>
      <w:iCs/>
      <w:sz w:val="15"/>
      <w:szCs w:val="15"/>
      <w:u w:val="none"/>
    </w:rPr>
  </w:style>
  <w:style w:type="character" w:customStyle="1" w:styleId="Bodytext2Arial4">
    <w:name w:val="Body text (2) + Arial4"/>
    <w:aliases w:val="7.5 pt2"/>
    <w:rsid w:val="008E57C2"/>
    <w:rPr>
      <w:rFonts w:ascii="Arial" w:hAnsi="Arial" w:cs="Arial"/>
      <w:sz w:val="15"/>
      <w:szCs w:val="15"/>
      <w:u w:val="none"/>
    </w:rPr>
  </w:style>
  <w:style w:type="character" w:customStyle="1" w:styleId="Bodytext26pt1">
    <w:name w:val="Body text (2) + 6 pt1"/>
    <w:rsid w:val="008E57C2"/>
    <w:rPr>
      <w:rFonts w:ascii="Times New Roman" w:hAnsi="Times New Roman" w:cs="Times New Roman"/>
      <w:spacing w:val="0"/>
      <w:sz w:val="12"/>
      <w:szCs w:val="12"/>
      <w:u w:val="none"/>
    </w:rPr>
  </w:style>
  <w:style w:type="character" w:customStyle="1" w:styleId="Bodytext210pt3">
    <w:name w:val="Body text (2) + 10 pt3"/>
    <w:rsid w:val="008E57C2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105pt1">
    <w:name w:val="Body text (2) + 10.5 pt1"/>
    <w:aliases w:val="Bold6"/>
    <w:rsid w:val="008E57C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2Arial3">
    <w:name w:val="Body text (2) + Arial3"/>
    <w:aliases w:val="5.5 pt"/>
    <w:rsid w:val="008E57C2"/>
    <w:rPr>
      <w:rFonts w:ascii="Arial" w:hAnsi="Arial" w:cs="Arial"/>
      <w:spacing w:val="0"/>
      <w:sz w:val="11"/>
      <w:szCs w:val="11"/>
      <w:u w:val="none"/>
    </w:rPr>
  </w:style>
  <w:style w:type="character" w:customStyle="1" w:styleId="Bodytext370">
    <w:name w:val="Body text (37)"/>
    <w:rsid w:val="008E57C2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Tablecaption14">
    <w:name w:val="Table caption (14)_"/>
    <w:link w:val="Tablecaption140"/>
    <w:rsid w:val="008E57C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ecaption140">
    <w:name w:val="Table caption (14)"/>
    <w:basedOn w:val="Normal"/>
    <w:link w:val="Tablecaption14"/>
    <w:rsid w:val="008E57C2"/>
    <w:pPr>
      <w:shd w:val="clear" w:color="auto" w:fill="FFFFFF"/>
      <w:spacing w:line="184" w:lineRule="exact"/>
    </w:pPr>
    <w:rPr>
      <w:rFonts w:ascii="Times New Roman" w:eastAsiaTheme="minorHAnsi" w:hAnsi="Times New Roman" w:cs="Times New Roman"/>
      <w:color w:val="auto"/>
      <w:sz w:val="19"/>
      <w:szCs w:val="19"/>
      <w:lang w:val="en-US" w:eastAsia="en-US"/>
    </w:rPr>
  </w:style>
  <w:style w:type="character" w:customStyle="1" w:styleId="Tablecaption15">
    <w:name w:val="Table caption (15)_"/>
    <w:link w:val="Tablecaption150"/>
    <w:rsid w:val="008E57C2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Tablecaption150">
    <w:name w:val="Table caption (15)"/>
    <w:basedOn w:val="Normal"/>
    <w:link w:val="Tablecaption15"/>
    <w:rsid w:val="008E57C2"/>
    <w:pPr>
      <w:shd w:val="clear" w:color="auto" w:fill="FFFFFF"/>
      <w:spacing w:line="184" w:lineRule="exact"/>
      <w:jc w:val="right"/>
    </w:pPr>
    <w:rPr>
      <w:rFonts w:ascii="Times New Roman" w:eastAsiaTheme="minorHAnsi" w:hAnsi="Times New Roman" w:cs="Times New Roman"/>
      <w:i/>
      <w:iCs/>
      <w:color w:val="auto"/>
      <w:sz w:val="16"/>
      <w:szCs w:val="16"/>
      <w:lang w:val="en-US" w:eastAsia="en-US"/>
    </w:rPr>
  </w:style>
  <w:style w:type="character" w:customStyle="1" w:styleId="Tablecaption157pt">
    <w:name w:val="Table caption (15) + 7 pt"/>
    <w:aliases w:val="Not Italic6,Spacing 5 pt"/>
    <w:rsid w:val="008E57C2"/>
    <w:rPr>
      <w:rFonts w:ascii="Times New Roman" w:hAnsi="Times New Roman" w:cs="Times New Roman"/>
      <w:i/>
      <w:iCs/>
      <w:spacing w:val="100"/>
      <w:sz w:val="14"/>
      <w:szCs w:val="14"/>
      <w:u w:val="none"/>
    </w:rPr>
  </w:style>
  <w:style w:type="character" w:customStyle="1" w:styleId="Bodytext37Consolas1">
    <w:name w:val="Body text (37) + Consolas1"/>
    <w:aliases w:val="10.5 pt2,Not Bold2,Not Italic5,Spacing -2 pt"/>
    <w:rsid w:val="008E57C2"/>
    <w:rPr>
      <w:rFonts w:ascii="Consolas" w:hAnsi="Consolas" w:cs="Consolas"/>
      <w:b/>
      <w:bCs/>
      <w:i/>
      <w:iCs/>
      <w:spacing w:val="-40"/>
      <w:sz w:val="21"/>
      <w:szCs w:val="21"/>
      <w:u w:val="none"/>
    </w:rPr>
  </w:style>
  <w:style w:type="character" w:customStyle="1" w:styleId="Bodytext210pt2">
    <w:name w:val="Body text (2) + 10 pt2"/>
    <w:aliases w:val="Bold5,Spacing 0 pt2,Body text (2) + 12.5 pt1"/>
    <w:rsid w:val="008E57C2"/>
    <w:rPr>
      <w:rFonts w:ascii="Times New Roman" w:hAnsi="Times New Roman" w:cs="Times New Roman"/>
      <w:b/>
      <w:bCs/>
      <w:spacing w:val="10"/>
      <w:sz w:val="20"/>
      <w:szCs w:val="20"/>
      <w:u w:val="none"/>
    </w:rPr>
  </w:style>
  <w:style w:type="character" w:customStyle="1" w:styleId="Bodytext513pt">
    <w:name w:val="Body text (5) + 13 pt"/>
    <w:aliases w:val="Not Bold1,Spacing 0 pt1,Body text (9) + 12 pt"/>
    <w:rsid w:val="008E57C2"/>
    <w:rPr>
      <w:rFonts w:ascii="Times New Roman" w:hAnsi="Times New Roman" w:cs="Times New Roman"/>
      <w:b/>
      <w:bCs/>
      <w:spacing w:val="-10"/>
      <w:sz w:val="26"/>
      <w:szCs w:val="26"/>
      <w:u w:val="none"/>
    </w:rPr>
  </w:style>
  <w:style w:type="character" w:customStyle="1" w:styleId="Bodytext1310pt">
    <w:name w:val="Body text (13) + 10 pt"/>
    <w:aliases w:val="Bold4,Not Italic4"/>
    <w:rsid w:val="008E57C2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1311pt">
    <w:name w:val="Body text (13) + 11 pt"/>
    <w:aliases w:val="Not Italic3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1311pt1">
    <w:name w:val="Body text (13) + 11 pt1"/>
    <w:aliases w:val="Spacing -1 pt1"/>
    <w:rsid w:val="008E57C2"/>
    <w:rPr>
      <w:rFonts w:ascii="Times New Roman" w:hAnsi="Times New Roman" w:cs="Times New Roman"/>
      <w:i/>
      <w:iCs/>
      <w:spacing w:val="-20"/>
      <w:sz w:val="22"/>
      <w:szCs w:val="22"/>
      <w:u w:val="none"/>
    </w:rPr>
  </w:style>
  <w:style w:type="character" w:customStyle="1" w:styleId="Bodytext137pt1">
    <w:name w:val="Body text (13) + 7 pt1"/>
    <w:aliases w:val="Not Italic2,Spacing 5 pt1"/>
    <w:rsid w:val="008E57C2"/>
    <w:rPr>
      <w:rFonts w:ascii="Times New Roman" w:hAnsi="Times New Roman" w:cs="Times New Roman"/>
      <w:i/>
      <w:iCs/>
      <w:spacing w:val="100"/>
      <w:sz w:val="14"/>
      <w:szCs w:val="14"/>
      <w:u w:val="none"/>
    </w:rPr>
  </w:style>
  <w:style w:type="character" w:customStyle="1" w:styleId="Bodytext14Constantia">
    <w:name w:val="Body text (14) + Constantia"/>
    <w:aliases w:val="7.5 pt1"/>
    <w:rsid w:val="008E57C2"/>
    <w:rPr>
      <w:rFonts w:ascii="Constantia" w:hAnsi="Constantia" w:cs="Constantia"/>
      <w:sz w:val="15"/>
      <w:szCs w:val="15"/>
      <w:u w:val="none"/>
    </w:rPr>
  </w:style>
  <w:style w:type="character" w:customStyle="1" w:styleId="Bodytext5SmallCaps">
    <w:name w:val="Body text (5) + Small Caps"/>
    <w:rsid w:val="008E57C2"/>
    <w:rPr>
      <w:rFonts w:ascii="Times New Roman" w:hAnsi="Times New Roman" w:cs="Times New Roman"/>
      <w:b/>
      <w:bCs/>
      <w:smallCaps/>
      <w:sz w:val="20"/>
      <w:szCs w:val="20"/>
      <w:u w:val="none"/>
    </w:rPr>
  </w:style>
  <w:style w:type="character" w:customStyle="1" w:styleId="Bodytext39">
    <w:name w:val="Body text (39)_"/>
    <w:link w:val="Bodytext390"/>
    <w:rsid w:val="008E57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8E57C2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en-US" w:eastAsia="en-US"/>
    </w:rPr>
  </w:style>
  <w:style w:type="character" w:customStyle="1" w:styleId="Tablecaption10NotItalic1">
    <w:name w:val="Table caption (10) + Not Italic1"/>
    <w:basedOn w:val="Tablecaption10"/>
    <w:rsid w:val="008E57C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Headerorfooter8">
    <w:name w:val="Header or footer (8)_"/>
    <w:link w:val="Headerorfooter80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Headerorfooter80">
    <w:name w:val="Header or footer (8)"/>
    <w:basedOn w:val="Normal"/>
    <w:link w:val="Headerorfooter8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Headerorfooter8Arial">
    <w:name w:val="Header or footer (8) + Arial"/>
    <w:aliases w:val="10.5 pt1"/>
    <w:rsid w:val="008E57C2"/>
    <w:rPr>
      <w:rFonts w:ascii="Arial" w:hAnsi="Arial" w:cs="Arial"/>
      <w:spacing w:val="0"/>
      <w:sz w:val="21"/>
      <w:szCs w:val="21"/>
      <w:u w:val="none"/>
      <w:lang w:val="en-US" w:eastAsia="en-US"/>
    </w:rPr>
  </w:style>
  <w:style w:type="character" w:customStyle="1" w:styleId="Headerorfooter89pt">
    <w:name w:val="Header or footer (8) + 9 pt"/>
    <w:rsid w:val="008E57C2"/>
    <w:rPr>
      <w:rFonts w:ascii="Times New Roman" w:hAnsi="Times New Roman" w:cs="Times New Roman"/>
      <w:w w:val="100"/>
      <w:sz w:val="18"/>
      <w:szCs w:val="18"/>
      <w:u w:val="none"/>
      <w:lang w:val="en-US" w:eastAsia="en-US"/>
    </w:rPr>
  </w:style>
  <w:style w:type="character" w:customStyle="1" w:styleId="Headerorfooter311pt">
    <w:name w:val="Header or footer (3) + 11 pt"/>
    <w:aliases w:val="Not Italic1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Headerorfooter3Spacing-1pt">
    <w:name w:val="Header or footer (3) + Spacing -1 pt"/>
    <w:rsid w:val="008E57C2"/>
    <w:rPr>
      <w:rFonts w:ascii="Times New Roman" w:hAnsi="Times New Roman" w:cs="Times New Roman"/>
      <w:i/>
      <w:iCs/>
      <w:spacing w:val="-20"/>
      <w:sz w:val="18"/>
      <w:szCs w:val="18"/>
      <w:u w:val="none"/>
    </w:rPr>
  </w:style>
  <w:style w:type="character" w:customStyle="1" w:styleId="Bodytext2Arial2">
    <w:name w:val="Body text (2) + Arial2"/>
    <w:aliases w:val="9.5 pt1,Body text (6) + FrankRuehl,Spacing 0 pt16"/>
    <w:rsid w:val="008E57C2"/>
    <w:rPr>
      <w:rFonts w:ascii="Arial" w:hAnsi="Arial" w:cs="Arial"/>
      <w:sz w:val="19"/>
      <w:szCs w:val="19"/>
      <w:u w:val="none"/>
    </w:rPr>
  </w:style>
  <w:style w:type="character" w:customStyle="1" w:styleId="Bodytext210pt1">
    <w:name w:val="Body text (2) + 10 pt1"/>
    <w:aliases w:val="Bold3,Spacing 2 pt"/>
    <w:rsid w:val="008E57C2"/>
    <w:rPr>
      <w:rFonts w:ascii="Times New Roman" w:hAnsi="Times New Roman" w:cs="Times New Roman"/>
      <w:b/>
      <w:bCs/>
      <w:spacing w:val="50"/>
      <w:sz w:val="20"/>
      <w:szCs w:val="20"/>
      <w:u w:val="none"/>
    </w:rPr>
  </w:style>
  <w:style w:type="character" w:customStyle="1" w:styleId="Bodytext2Arial1">
    <w:name w:val="Body text (2) + Arial1"/>
    <w:aliases w:val="14 pt1,Bold2,Body text + 11.5 pt"/>
    <w:rsid w:val="008E57C2"/>
    <w:rPr>
      <w:rFonts w:ascii="Arial" w:hAnsi="Arial" w:cs="Arial"/>
      <w:b/>
      <w:bCs/>
      <w:sz w:val="28"/>
      <w:szCs w:val="28"/>
      <w:u w:val="none"/>
    </w:rPr>
  </w:style>
  <w:style w:type="character" w:customStyle="1" w:styleId="Bodytext214pt1">
    <w:name w:val="Body text (2) + 14 pt1"/>
    <w:aliases w:val="Italic1,Spacing 3 pt,Body text (2) + Not Bold1"/>
    <w:rsid w:val="008E57C2"/>
    <w:rPr>
      <w:rFonts w:ascii="Times New Roman" w:hAnsi="Times New Roman" w:cs="Times New Roman"/>
      <w:i/>
      <w:iCs/>
      <w:spacing w:val="60"/>
      <w:sz w:val="28"/>
      <w:szCs w:val="28"/>
      <w:u w:val="none"/>
    </w:rPr>
  </w:style>
  <w:style w:type="character" w:customStyle="1" w:styleId="Bodytext1412pt">
    <w:name w:val="Body text (14) + 12 pt"/>
    <w:aliases w:val="Spacing 1 pt,Body text + Italic"/>
    <w:rsid w:val="008E57C2"/>
    <w:rPr>
      <w:rFonts w:ascii="Times New Roman" w:hAnsi="Times New Roman" w:cs="Times New Roman"/>
      <w:spacing w:val="20"/>
      <w:sz w:val="24"/>
      <w:szCs w:val="24"/>
      <w:u w:val="none"/>
    </w:rPr>
  </w:style>
  <w:style w:type="character" w:customStyle="1" w:styleId="Tablecaption910pt">
    <w:name w:val="Table caption (9) + 10 pt"/>
    <w:aliases w:val="Bold1,Header or footer (2) + 8.5 pt"/>
    <w:rsid w:val="008E57C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2SmallCaps">
    <w:name w:val="Body text (2) + Small Caps"/>
    <w:rsid w:val="008E57C2"/>
    <w:rPr>
      <w:rFonts w:ascii="Times New Roman" w:hAnsi="Times New Roman" w:cs="Times New Roman"/>
      <w:smallCaps/>
      <w:sz w:val="26"/>
      <w:szCs w:val="26"/>
      <w:u w:val="none"/>
    </w:rPr>
  </w:style>
  <w:style w:type="character" w:customStyle="1" w:styleId="Bodytext24pt1">
    <w:name w:val="Body text (2) + 4 pt1"/>
    <w:rsid w:val="008E57C2"/>
    <w:rPr>
      <w:rFonts w:ascii="Times New Roman" w:hAnsi="Times New Roman" w:cs="Times New Roman"/>
      <w:sz w:val="8"/>
      <w:szCs w:val="8"/>
      <w:u w:val="none"/>
    </w:rPr>
  </w:style>
  <w:style w:type="character" w:customStyle="1" w:styleId="Bodytext2Consolas1">
    <w:name w:val="Body text (2) + Consolas1"/>
    <w:aliases w:val="12 pt1"/>
    <w:rsid w:val="008E57C2"/>
    <w:rPr>
      <w:rFonts w:ascii="Consolas" w:hAnsi="Consolas" w:cs="Consolas"/>
      <w:spacing w:val="0"/>
      <w:sz w:val="24"/>
      <w:szCs w:val="24"/>
      <w:u w:val="none"/>
      <w:lang w:val="en-US" w:eastAsia="en-US"/>
    </w:rPr>
  </w:style>
  <w:style w:type="character" w:customStyle="1" w:styleId="Bodytext400">
    <w:name w:val="Body text (40)_"/>
    <w:link w:val="Bodytext401"/>
    <w:rsid w:val="008E57C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8E57C2"/>
    <w:pPr>
      <w:shd w:val="clear" w:color="auto" w:fill="FFFFFF"/>
      <w:spacing w:line="335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Bodytext152">
    <w:name w:val="Body text (15)2"/>
    <w:rsid w:val="008E57C2"/>
    <w:rPr>
      <w:rFonts w:ascii="Times New Roman" w:hAnsi="Times New Roman" w:cs="Times New Roman"/>
      <w:b/>
      <w:bCs/>
      <w:i/>
      <w:iCs/>
      <w:spacing w:val="0"/>
      <w:sz w:val="22"/>
      <w:szCs w:val="22"/>
      <w:u w:val="none"/>
    </w:rPr>
  </w:style>
  <w:style w:type="character" w:customStyle="1" w:styleId="Bodytext41">
    <w:name w:val="Body text (41)_"/>
    <w:link w:val="Bodytext410"/>
    <w:rsid w:val="008E57C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8E57C2"/>
    <w:pPr>
      <w:shd w:val="clear" w:color="auto" w:fill="FFFFFF"/>
      <w:spacing w:line="238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Bodytext41NotItalic">
    <w:name w:val="Body text (41) + Not Italic"/>
    <w:rsid w:val="008E57C2"/>
    <w:rPr>
      <w:rFonts w:ascii="Times New Roman" w:hAnsi="Times New Roman" w:cs="Times New Roman"/>
      <w:i/>
      <w:iCs/>
      <w:noProof/>
      <w:sz w:val="26"/>
      <w:szCs w:val="26"/>
      <w:u w:val="none"/>
    </w:rPr>
  </w:style>
  <w:style w:type="character" w:customStyle="1" w:styleId="Headerorfooter60">
    <w:name w:val="Header or footer (6)"/>
    <w:rsid w:val="008E57C2"/>
    <w:rPr>
      <w:rFonts w:ascii="Times New Roman" w:hAnsi="Times New Roman" w:cs="Times New Roman"/>
      <w:spacing w:val="0"/>
      <w:sz w:val="18"/>
      <w:szCs w:val="18"/>
      <w:u w:val="none"/>
      <w:lang w:val="en-US" w:eastAsia="en-US"/>
    </w:rPr>
  </w:style>
  <w:style w:type="character" w:customStyle="1" w:styleId="Headerorfooter9">
    <w:name w:val="Header or footer (9)_"/>
    <w:link w:val="Headerorfooter90"/>
    <w:rsid w:val="008E57C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Headerorfooter90">
    <w:name w:val="Header or footer (9)"/>
    <w:basedOn w:val="Normal"/>
    <w:link w:val="Headerorfooter9"/>
    <w:rsid w:val="008E57C2"/>
    <w:pPr>
      <w:shd w:val="clear" w:color="auto" w:fill="FFFFFF"/>
      <w:spacing w:line="205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val="en-US" w:eastAsia="en-US"/>
    </w:rPr>
  </w:style>
  <w:style w:type="character" w:customStyle="1" w:styleId="Heading24">
    <w:name w:val="Heading #2 (4)_"/>
    <w:link w:val="Heading240"/>
    <w:rsid w:val="008E57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40">
    <w:name w:val="Heading #2 (4)"/>
    <w:basedOn w:val="Normal"/>
    <w:link w:val="Heading24"/>
    <w:rsid w:val="008E57C2"/>
    <w:pPr>
      <w:shd w:val="clear" w:color="auto" w:fill="FFFFFF"/>
      <w:spacing w:after="1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character" w:customStyle="1" w:styleId="Bodytext275pt1">
    <w:name w:val="Body text (2) + 7.5 pt1"/>
    <w:rsid w:val="008E57C2"/>
    <w:rPr>
      <w:rFonts w:ascii="Times New Roman" w:hAnsi="Times New Roman" w:cs="Times New Roman"/>
      <w:sz w:val="15"/>
      <w:szCs w:val="15"/>
      <w:u w:val="none"/>
    </w:rPr>
  </w:style>
  <w:style w:type="table" w:styleId="TableGrid">
    <w:name w:val="Table Grid"/>
    <w:basedOn w:val="TableNormal"/>
    <w:rsid w:val="008E57C2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8E57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57C2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8E57C2"/>
    <w:rPr>
      <w:rFonts w:ascii="Arial" w:hAnsi="Arial" w:cs="Arial"/>
      <w:sz w:val="26"/>
      <w:szCs w:val="26"/>
      <w:vertAlign w:val="superscript"/>
      <w:lang w:val="en-US" w:eastAsia="en-US" w:bidi="ar-SA"/>
    </w:rPr>
  </w:style>
  <w:style w:type="character" w:customStyle="1" w:styleId="BodytextSpacing0pt1">
    <w:name w:val="Body text + Spacing 0 pt1"/>
    <w:rsid w:val="008E57C2"/>
    <w:rPr>
      <w:rFonts w:ascii="Times New Roman" w:hAnsi="Times New Roman" w:cs="Times New Roman"/>
      <w:spacing w:val="2"/>
      <w:sz w:val="22"/>
      <w:szCs w:val="22"/>
      <w:u w:val="none"/>
    </w:rPr>
  </w:style>
  <w:style w:type="character" w:styleId="Strong">
    <w:name w:val="Strong"/>
    <w:qFormat/>
    <w:rsid w:val="008E57C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Emphasis">
    <w:name w:val="Emphasis"/>
    <w:qFormat/>
    <w:rsid w:val="008E57C2"/>
    <w:rPr>
      <w:rFonts w:ascii="Arial" w:hAnsi="Arial" w:cs="Arial"/>
      <w:i/>
      <w:iCs/>
      <w:sz w:val="26"/>
      <w:szCs w:val="26"/>
      <w:lang w:val="en-US" w:eastAsia="en-US" w:bidi="ar-SA"/>
    </w:rPr>
  </w:style>
  <w:style w:type="character" w:customStyle="1" w:styleId="Bodytext">
    <w:name w:val="Body text_"/>
    <w:link w:val="Bodytext1"/>
    <w:rsid w:val="008E57C2"/>
    <w:rPr>
      <w:spacing w:val="-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E57C2"/>
    <w:pPr>
      <w:shd w:val="clear" w:color="auto" w:fill="FFFFFF"/>
      <w:spacing w:before="180" w:line="336" w:lineRule="exact"/>
      <w:jc w:val="both"/>
    </w:pPr>
    <w:rPr>
      <w:rFonts w:asciiTheme="minorHAnsi" w:eastAsiaTheme="minorHAnsi" w:hAnsiTheme="minorHAnsi" w:cstheme="minorBidi"/>
      <w:color w:val="auto"/>
      <w:spacing w:val="-3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C2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E57C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8E57C2"/>
    <w:rPr>
      <w:color w:val="0066CC"/>
      <w:u w:val="single"/>
    </w:rPr>
  </w:style>
  <w:style w:type="character" w:customStyle="1" w:styleId="Headerorfooter2">
    <w:name w:val="Header or footer (2)_"/>
    <w:link w:val="Headerorfooter20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Bodytext3">
    <w:name w:val="Body text (3)_"/>
    <w:link w:val="Bodytext31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8E57C2"/>
    <w:pPr>
      <w:shd w:val="clear" w:color="auto" w:fill="FFFFFF"/>
      <w:spacing w:after="1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2">
    <w:name w:val="Body text (2)_"/>
    <w:link w:val="Bodytext21"/>
    <w:rsid w:val="008E57C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E57C2"/>
    <w:pPr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2Italic">
    <w:name w:val="Body text (2) + Italic"/>
    <w:aliases w:val="Spacing 0 pt13"/>
    <w:rsid w:val="008E57C2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Heading3">
    <w:name w:val="Heading #3_"/>
    <w:link w:val="Heading3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"/>
    <w:rsid w:val="008E57C2"/>
    <w:pPr>
      <w:shd w:val="clear" w:color="auto" w:fill="FFFFFF"/>
      <w:spacing w:before="60" w:after="60" w:line="299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3NotBold">
    <w:name w:val="Body text (3) + Not Bold"/>
    <w:basedOn w:val="Bodytext3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1pt">
    <w:name w:val="Body text (2) + 11 pt"/>
    <w:rsid w:val="008E57C2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0pt">
    <w:name w:val="Body text (2) + 10 pt"/>
    <w:aliases w:val="Bold,Body text + 8.5 pt,Spacing 0 pt14"/>
    <w:rsid w:val="008E57C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">
    <w:name w:val="Table caption_"/>
    <w:link w:val="Tablecaption1"/>
    <w:rsid w:val="008E57C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8E57C2"/>
    <w:pPr>
      <w:shd w:val="clear" w:color="auto" w:fill="FFFFFF"/>
      <w:spacing w:line="400" w:lineRule="exact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20">
    <w:name w:val="Body text (2)"/>
    <w:basedOn w:val="Bodytext2"/>
    <w:rsid w:val="008E57C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115pt">
    <w:name w:val="Body text (2) + 11.5 pt"/>
    <w:rsid w:val="008E57C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2Arial">
    <w:name w:val="Body text (2) + Arial"/>
    <w:aliases w:val="9 pt,Bold21,Spacing 0 pt"/>
    <w:rsid w:val="008E57C2"/>
    <w:rPr>
      <w:rFonts w:ascii="Arial" w:hAnsi="Arial" w:cs="Arial"/>
      <w:b/>
      <w:bCs/>
      <w:spacing w:val="10"/>
      <w:sz w:val="18"/>
      <w:szCs w:val="18"/>
      <w:u w:val="none"/>
    </w:rPr>
  </w:style>
  <w:style w:type="character" w:customStyle="1" w:styleId="Tablecaption0">
    <w:name w:val="Table caption"/>
    <w:rsid w:val="008E57C2"/>
    <w:rPr>
      <w:rFonts w:ascii="Times New Roman" w:hAnsi="Times New Roman" w:cs="Times New Roman"/>
      <w:sz w:val="26"/>
      <w:szCs w:val="26"/>
      <w:u w:val="single"/>
    </w:rPr>
  </w:style>
  <w:style w:type="character" w:customStyle="1" w:styleId="Bodytext23">
    <w:name w:val="Body text (2)3"/>
    <w:rsid w:val="008E57C2"/>
    <w:rPr>
      <w:rFonts w:ascii="Times New Roman" w:hAnsi="Times New Roman" w:cs="Times New Roman"/>
      <w:sz w:val="26"/>
      <w:szCs w:val="26"/>
      <w:u w:val="single"/>
    </w:rPr>
  </w:style>
  <w:style w:type="character" w:customStyle="1" w:styleId="Heading2">
    <w:name w:val="Heading #2_"/>
    <w:link w:val="Heading21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1">
    <w:name w:val="Heading #21"/>
    <w:basedOn w:val="Normal"/>
    <w:link w:val="Heading2"/>
    <w:rsid w:val="008E57C2"/>
    <w:pPr>
      <w:shd w:val="clear" w:color="auto" w:fill="FFFFFF"/>
      <w:spacing w:before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4">
    <w:name w:val="Body text (4)_"/>
    <w:link w:val="Bodytext40"/>
    <w:rsid w:val="008E57C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E57C2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Bodytext5">
    <w:name w:val="Body text (5)_"/>
    <w:link w:val="Bodytext50"/>
    <w:rsid w:val="008E57C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character" w:customStyle="1" w:styleId="Bodytext6">
    <w:name w:val="Body text (6)_"/>
    <w:link w:val="Bodytext60"/>
    <w:rsid w:val="008E57C2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8E57C2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val="en-US" w:eastAsia="en-US"/>
    </w:rPr>
  </w:style>
  <w:style w:type="character" w:customStyle="1" w:styleId="Bodytext30">
    <w:name w:val="Body text (3)"/>
    <w:rsid w:val="008E57C2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Bodytext211pt6">
    <w:name w:val="Body text (2) + 11 pt6"/>
    <w:aliases w:val="Italic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7">
    <w:name w:val="Body text (7)_"/>
    <w:link w:val="Bodytext70"/>
    <w:rsid w:val="008E57C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8E57C2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Bodytext411pt">
    <w:name w:val="Body text (4) + 11 pt"/>
    <w:aliases w:val="Not Italic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4NotItalic">
    <w:name w:val="Body text (4) + Not Italic"/>
    <w:basedOn w:val="Bodytext4"/>
    <w:rsid w:val="008E57C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4Bold">
    <w:name w:val="Body text (4) + Bold"/>
    <w:aliases w:val="Not Italic28"/>
    <w:rsid w:val="008E57C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erorfooter">
    <w:name w:val="Header or footer_"/>
    <w:link w:val="Headerorfooter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2Bold">
    <w:name w:val="Body text (2) + Bold"/>
    <w:rsid w:val="008E57C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4pt">
    <w:name w:val="Body text (2) + 4 pt"/>
    <w:rsid w:val="008E57C2"/>
    <w:rPr>
      <w:rFonts w:ascii="Times New Roman" w:hAnsi="Times New Roman" w:cs="Times New Roman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8E57C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Tablecaption214pt">
    <w:name w:val="Table caption (2) + 14 pt"/>
    <w:rsid w:val="008E57C2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Tablecaption2Constantia">
    <w:name w:val="Table caption (2) + Constantia"/>
    <w:aliases w:val="12 pt"/>
    <w:rsid w:val="008E57C2"/>
    <w:rPr>
      <w:rFonts w:ascii="Constantia" w:hAnsi="Constantia" w:cs="Constantia"/>
      <w:i/>
      <w:iCs/>
      <w:sz w:val="24"/>
      <w:szCs w:val="24"/>
      <w:u w:val="none"/>
    </w:rPr>
  </w:style>
  <w:style w:type="character" w:customStyle="1" w:styleId="Tablecaption2NotItalic">
    <w:name w:val="Table caption (2) + Not Italic"/>
    <w:basedOn w:val="Tablecaption2"/>
    <w:rsid w:val="008E57C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Tablecaption3">
    <w:name w:val="Table caption (3)_"/>
    <w:link w:val="Tablecaption3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8E57C2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8">
    <w:name w:val="Body text (8)_"/>
    <w:link w:val="Bodytext8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E57C2"/>
    <w:pPr>
      <w:shd w:val="clear" w:color="auto" w:fill="FFFFFF"/>
      <w:spacing w:line="310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3SmallCaps">
    <w:name w:val="Body text (3) + Small Caps"/>
    <w:rsid w:val="008E57C2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Headerorfooter3">
    <w:name w:val="Header or footer (3)_"/>
    <w:link w:val="Headerorfooter30"/>
    <w:rsid w:val="008E57C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8E57C2"/>
    <w:pPr>
      <w:shd w:val="clear" w:color="auto" w:fill="FFFFFF"/>
      <w:spacing w:line="21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val="en-US" w:eastAsia="en-US"/>
    </w:rPr>
  </w:style>
  <w:style w:type="character" w:customStyle="1" w:styleId="Headerorfooter3Spacing1pt">
    <w:name w:val="Header or footer (3) + Spacing 1 pt"/>
    <w:rsid w:val="008E57C2"/>
    <w:rPr>
      <w:rFonts w:ascii="Times New Roman" w:hAnsi="Times New Roman" w:cs="Times New Roman"/>
      <w:i/>
      <w:iCs/>
      <w:spacing w:val="20"/>
      <w:sz w:val="18"/>
      <w:szCs w:val="18"/>
      <w:u w:val="none"/>
    </w:rPr>
  </w:style>
  <w:style w:type="character" w:customStyle="1" w:styleId="Heading20">
    <w:name w:val="Heading #2"/>
    <w:rsid w:val="008E57C2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Heading22">
    <w:name w:val="Heading #2 (2)_"/>
    <w:link w:val="Heading22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8E57C2"/>
    <w:pPr>
      <w:shd w:val="clear" w:color="auto" w:fill="FFFFFF"/>
      <w:spacing w:after="1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285pt">
    <w:name w:val="Body text (2) + 8.5 pt"/>
    <w:rsid w:val="008E57C2"/>
    <w:rPr>
      <w:rFonts w:ascii="Times New Roman" w:hAnsi="Times New Roman" w:cs="Times New Roman"/>
      <w:sz w:val="17"/>
      <w:szCs w:val="17"/>
      <w:u w:val="none"/>
    </w:rPr>
  </w:style>
  <w:style w:type="character" w:customStyle="1" w:styleId="Heading23">
    <w:name w:val="Heading #2 (3)_"/>
    <w:link w:val="Heading230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30">
    <w:name w:val="Heading #2 (3)"/>
    <w:basedOn w:val="Normal"/>
    <w:link w:val="Heading23"/>
    <w:rsid w:val="008E57C2"/>
    <w:pPr>
      <w:shd w:val="clear" w:color="auto" w:fill="FFFFFF"/>
      <w:spacing w:before="240" w:after="120" w:line="240" w:lineRule="atLeas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Bodytext9">
    <w:name w:val="Body text (9)_"/>
    <w:link w:val="Bodytext90"/>
    <w:rsid w:val="008E57C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8E57C2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val="en-US" w:eastAsia="en-US"/>
    </w:rPr>
  </w:style>
  <w:style w:type="character" w:customStyle="1" w:styleId="Bodytext10">
    <w:name w:val="Body text (10)_"/>
    <w:link w:val="Bodytext100"/>
    <w:rsid w:val="008E57C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E57C2"/>
    <w:pPr>
      <w:shd w:val="clear" w:color="auto" w:fill="FFFFFF"/>
      <w:spacing w:line="173" w:lineRule="exact"/>
      <w:jc w:val="center"/>
    </w:pPr>
    <w:rPr>
      <w:rFonts w:ascii="Times New Roman" w:eastAsiaTheme="minorHAnsi" w:hAnsi="Times New Roman" w:cs="Times New Roman"/>
      <w:color w:val="auto"/>
      <w:sz w:val="15"/>
      <w:szCs w:val="15"/>
      <w:lang w:val="en-US" w:eastAsia="en-US"/>
    </w:rPr>
  </w:style>
  <w:style w:type="character" w:customStyle="1" w:styleId="Bodytext11">
    <w:name w:val="Body text (11)_"/>
    <w:link w:val="Bodytext110"/>
    <w:rsid w:val="008E57C2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8E57C2"/>
    <w:pPr>
      <w:shd w:val="clear" w:color="auto" w:fill="FFFFFF"/>
      <w:spacing w:line="173" w:lineRule="exact"/>
      <w:jc w:val="center"/>
    </w:pPr>
    <w:rPr>
      <w:rFonts w:ascii="Times New Roman" w:eastAsiaTheme="minorHAnsi" w:hAnsi="Times New Roman" w:cs="Times New Roman"/>
      <w:i/>
      <w:iCs/>
      <w:color w:val="auto"/>
      <w:sz w:val="15"/>
      <w:szCs w:val="15"/>
      <w:lang w:val="en-US" w:eastAsia="en-US"/>
    </w:rPr>
  </w:style>
  <w:style w:type="character" w:customStyle="1" w:styleId="Bodytext1111pt">
    <w:name w:val="Body text (11) + 11 pt"/>
    <w:aliases w:val="Bold20"/>
    <w:rsid w:val="008E57C2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Bodytext1185pt">
    <w:name w:val="Body text (11) + 8.5 pt"/>
    <w:rsid w:val="008E57C2"/>
    <w:rPr>
      <w:rFonts w:ascii="Times New Roman" w:hAnsi="Times New Roman" w:cs="Times New Roman"/>
      <w:i/>
      <w:iCs/>
      <w:spacing w:val="0"/>
      <w:sz w:val="17"/>
      <w:szCs w:val="17"/>
      <w:u w:val="none"/>
    </w:rPr>
  </w:style>
  <w:style w:type="character" w:customStyle="1" w:styleId="Bodytext11NotItalic">
    <w:name w:val="Body text (11) + Not Italic"/>
    <w:basedOn w:val="Bodytext11"/>
    <w:rsid w:val="008E57C2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Tablecaption4">
    <w:name w:val="Table caption (4)_"/>
    <w:link w:val="Tablecaption41"/>
    <w:rsid w:val="008E57C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41">
    <w:name w:val="Table caption (4)1"/>
    <w:basedOn w:val="Normal"/>
    <w:link w:val="Tablecaption4"/>
    <w:rsid w:val="008E57C2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character" w:customStyle="1" w:styleId="Tablecaption5">
    <w:name w:val="Table caption (5)_"/>
    <w:link w:val="Tablecaption50"/>
    <w:rsid w:val="008E57C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8E57C2"/>
    <w:pPr>
      <w:shd w:val="clear" w:color="auto" w:fill="FFFFFF"/>
      <w:spacing w:before="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8"/>
      <w:szCs w:val="18"/>
      <w:lang w:val="en-US" w:eastAsia="en-US"/>
    </w:rPr>
  </w:style>
  <w:style w:type="character" w:customStyle="1" w:styleId="Tablecaption585pt">
    <w:name w:val="Table caption (5) + 8.5 pt"/>
    <w:aliases w:val="Not Italic27"/>
    <w:rsid w:val="008E57C2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285pt2">
    <w:name w:val="Body text (2) + 8.5 pt2"/>
    <w:rsid w:val="008E57C2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Arial9">
    <w:name w:val="Body text (2) + Arial9"/>
    <w:aliases w:val="9.5 pt,Heading #2 (2) + FrankRuehl"/>
    <w:rsid w:val="008E57C2"/>
    <w:rPr>
      <w:rFonts w:ascii="Arial" w:hAnsi="Arial" w:cs="Arial"/>
      <w:sz w:val="19"/>
      <w:szCs w:val="19"/>
      <w:u w:val="none"/>
    </w:rPr>
  </w:style>
  <w:style w:type="character" w:customStyle="1" w:styleId="Bodytext29pt">
    <w:name w:val="Body text (2) + 9 pt"/>
    <w:aliases w:val="Italic22"/>
    <w:rsid w:val="008E57C2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Bodytext210pt10">
    <w:name w:val="Body text (2) + 10 pt10"/>
    <w:rsid w:val="008E57C2"/>
    <w:rPr>
      <w:rFonts w:ascii="Times New Roman" w:hAnsi="Times New Roman" w:cs="Times New Roman"/>
      <w:sz w:val="20"/>
      <w:szCs w:val="20"/>
      <w:u w:val="none"/>
    </w:rPr>
  </w:style>
  <w:style w:type="character" w:customStyle="1" w:styleId="Tablecaption6">
    <w:name w:val="Table caption (6)_"/>
    <w:link w:val="Tablecaption61"/>
    <w:rsid w:val="008E57C2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Tablecaption61">
    <w:name w:val="Table caption (6)1"/>
    <w:basedOn w:val="Normal"/>
    <w:link w:val="Tablecaption6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val="en-US" w:eastAsia="en-US"/>
    </w:rPr>
  </w:style>
  <w:style w:type="character" w:customStyle="1" w:styleId="Bodytext69pt">
    <w:name w:val="Body text (6) + 9 pt"/>
    <w:aliases w:val="Italic21"/>
    <w:rsid w:val="008E57C2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Bodytext985pt">
    <w:name w:val="Body text (9) + 8.5 pt"/>
    <w:aliases w:val="Not Italic26"/>
    <w:rsid w:val="008E57C2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219pt">
    <w:name w:val="Body text (2) + 19 pt"/>
    <w:rsid w:val="008E57C2"/>
    <w:rPr>
      <w:rFonts w:ascii="Times New Roman" w:hAnsi="Times New Roman" w:cs="Times New Roman"/>
      <w:sz w:val="38"/>
      <w:szCs w:val="38"/>
      <w:u w:val="none"/>
    </w:rPr>
  </w:style>
  <w:style w:type="character" w:customStyle="1" w:styleId="Bodytext14">
    <w:name w:val="Body text (14)_"/>
    <w:link w:val="Bodytext141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8E57C2"/>
    <w:pPr>
      <w:shd w:val="clear" w:color="auto" w:fill="FFFFFF"/>
      <w:spacing w:line="256" w:lineRule="exact"/>
      <w:ind w:hanging="9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Bodytext12">
    <w:name w:val="Body text (12)_"/>
    <w:link w:val="Bodytext120"/>
    <w:rsid w:val="008E57C2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8E57C2"/>
    <w:pPr>
      <w:shd w:val="clear" w:color="auto" w:fill="FFFFFF"/>
      <w:spacing w:line="184" w:lineRule="exact"/>
      <w:jc w:val="center"/>
    </w:pPr>
    <w:rPr>
      <w:rFonts w:ascii="Times New Roman" w:eastAsiaTheme="minorHAnsi" w:hAnsi="Times New Roman" w:cs="Times New Roman"/>
      <w:color w:val="auto"/>
      <w:sz w:val="17"/>
      <w:szCs w:val="17"/>
      <w:lang w:val="en-US" w:eastAsia="en-US"/>
    </w:rPr>
  </w:style>
  <w:style w:type="character" w:customStyle="1" w:styleId="Bodytext13">
    <w:name w:val="Body text (13)_"/>
    <w:link w:val="Bodytext130"/>
    <w:rsid w:val="008E57C2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8E57C2"/>
    <w:pPr>
      <w:shd w:val="clear" w:color="auto" w:fill="FFFFFF"/>
      <w:spacing w:line="184" w:lineRule="exact"/>
      <w:jc w:val="center"/>
    </w:pPr>
    <w:rPr>
      <w:rFonts w:ascii="Times New Roman" w:eastAsiaTheme="minorHAnsi" w:hAnsi="Times New Roman" w:cs="Times New Roman"/>
      <w:i/>
      <w:iCs/>
      <w:color w:val="auto"/>
      <w:sz w:val="16"/>
      <w:szCs w:val="16"/>
      <w:lang w:val="en-US" w:eastAsia="en-US"/>
    </w:rPr>
  </w:style>
  <w:style w:type="character" w:customStyle="1" w:styleId="Bodytext1385pt">
    <w:name w:val="Body text (13) + 8.5 pt"/>
    <w:aliases w:val="Spacing 0 pt8"/>
    <w:rsid w:val="008E57C2"/>
    <w:rPr>
      <w:rFonts w:ascii="Times New Roman" w:hAnsi="Times New Roman" w:cs="Times New Roman"/>
      <w:i/>
      <w:iCs/>
      <w:spacing w:val="-10"/>
      <w:sz w:val="17"/>
      <w:szCs w:val="17"/>
      <w:u w:val="none"/>
    </w:rPr>
  </w:style>
  <w:style w:type="character" w:customStyle="1" w:styleId="Tablecaption7">
    <w:name w:val="Table caption (7)_"/>
    <w:link w:val="Tablecaption70"/>
    <w:rsid w:val="008E57C2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7"/>
      <w:szCs w:val="17"/>
      <w:lang w:val="en-US" w:eastAsia="en-US"/>
    </w:rPr>
  </w:style>
  <w:style w:type="character" w:customStyle="1" w:styleId="Tablecaption7Consolas">
    <w:name w:val="Table caption (7) + Consolas"/>
    <w:aliases w:val="6 pt,Spacing 0 pt7,Body text + 18 pt"/>
    <w:rsid w:val="008E57C2"/>
    <w:rPr>
      <w:rFonts w:ascii="Consolas" w:hAnsi="Consolas" w:cs="Consolas"/>
      <w:spacing w:val="-10"/>
      <w:sz w:val="12"/>
      <w:szCs w:val="12"/>
      <w:u w:val="none"/>
    </w:rPr>
  </w:style>
  <w:style w:type="character" w:customStyle="1" w:styleId="Bodytext265pt">
    <w:name w:val="Body text (2) + 6.5 pt"/>
    <w:rsid w:val="008E57C2"/>
    <w:rPr>
      <w:rFonts w:ascii="Times New Roman" w:hAnsi="Times New Roman" w:cs="Times New Roman"/>
      <w:sz w:val="13"/>
      <w:szCs w:val="13"/>
      <w:u w:val="none"/>
    </w:rPr>
  </w:style>
  <w:style w:type="character" w:customStyle="1" w:styleId="Bodytext265pt3">
    <w:name w:val="Body text (2) + 6.5 pt3"/>
    <w:aliases w:val="Italic20"/>
    <w:rsid w:val="008E57C2"/>
    <w:rPr>
      <w:rFonts w:ascii="Times New Roman" w:hAnsi="Times New Roman" w:cs="Times New Roman"/>
      <w:i/>
      <w:iCs/>
      <w:sz w:val="13"/>
      <w:szCs w:val="13"/>
      <w:u w:val="none"/>
    </w:rPr>
  </w:style>
  <w:style w:type="character" w:customStyle="1" w:styleId="Bodytext7NotItalic">
    <w:name w:val="Body text (7) + Not Italic"/>
    <w:basedOn w:val="Bodytext7"/>
    <w:rsid w:val="008E57C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211pt5">
    <w:name w:val="Body text (2) + 11 pt5"/>
    <w:rsid w:val="008E57C2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15">
    <w:name w:val="Body text (15)_"/>
    <w:link w:val="Bodytext151"/>
    <w:rsid w:val="008E57C2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8E57C2"/>
    <w:pPr>
      <w:shd w:val="clear" w:color="auto" w:fill="FFFFFF"/>
      <w:spacing w:line="270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val="en-US" w:eastAsia="en-US"/>
    </w:rPr>
  </w:style>
  <w:style w:type="character" w:customStyle="1" w:styleId="Bodytext15NotBold">
    <w:name w:val="Body text (15) + Not Bold"/>
    <w:aliases w:val="Not Italic25"/>
    <w:basedOn w:val="Bodytext15"/>
    <w:rsid w:val="008E57C2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15pt1">
    <w:name w:val="Body text (2) + 11.5 pt1"/>
    <w:rsid w:val="008E57C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210pt9">
    <w:name w:val="Body text (2) + 10 pt9"/>
    <w:aliases w:val="Bold19"/>
    <w:rsid w:val="008E57C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295pt">
    <w:name w:val="Body text (2) + 9.5 pt"/>
    <w:rsid w:val="008E57C2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Candara">
    <w:name w:val="Body text (2) + Candara"/>
    <w:aliases w:val="8.5 pt"/>
    <w:rsid w:val="008E57C2"/>
    <w:rPr>
      <w:rFonts w:ascii="Candara" w:hAnsi="Candara" w:cs="Candara"/>
      <w:sz w:val="17"/>
      <w:szCs w:val="17"/>
      <w:u w:val="none"/>
    </w:rPr>
  </w:style>
  <w:style w:type="character" w:customStyle="1" w:styleId="Bodytext265pt2">
    <w:name w:val="Body text (2) + 6.5 pt2"/>
    <w:rsid w:val="008E57C2"/>
    <w:rPr>
      <w:rFonts w:ascii="Times New Roman" w:hAnsi="Times New Roman" w:cs="Times New Roman"/>
      <w:sz w:val="13"/>
      <w:szCs w:val="13"/>
      <w:u w:val="none"/>
    </w:rPr>
  </w:style>
  <w:style w:type="character" w:customStyle="1" w:styleId="Bodytext210pt8">
    <w:name w:val="Body text (2) + 10 pt8"/>
    <w:aliases w:val="Italic19"/>
    <w:rsid w:val="008E57C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16">
    <w:name w:val="Body text (16)_"/>
    <w:link w:val="Bodytext160"/>
    <w:rsid w:val="008E57C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8E57C2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0"/>
      <w:szCs w:val="20"/>
      <w:lang w:val="en-US" w:eastAsia="en-US"/>
    </w:rPr>
  </w:style>
  <w:style w:type="character" w:customStyle="1" w:styleId="Bodytext511pt">
    <w:name w:val="Body text (5) + 11 pt"/>
    <w:aliases w:val="Not Bold,Body text (7) + 8 pt,Spacing 0 pt15"/>
    <w:rsid w:val="008E57C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1410pt">
    <w:name w:val="Body text (14) + 10 pt"/>
    <w:aliases w:val="Italic18"/>
    <w:rsid w:val="008E57C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19">
    <w:name w:val="Body text (19)_"/>
    <w:link w:val="Bodytext190"/>
    <w:rsid w:val="008E57C2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8E57C2"/>
    <w:pPr>
      <w:shd w:val="clear" w:color="auto" w:fill="FFFFFF"/>
      <w:spacing w:line="227" w:lineRule="exact"/>
      <w:jc w:val="both"/>
    </w:pPr>
    <w:rPr>
      <w:rFonts w:ascii="Times New Roman" w:eastAsiaTheme="minorHAnsi" w:hAnsi="Times New Roman" w:cs="Times New Roman"/>
      <w:color w:val="auto"/>
      <w:sz w:val="14"/>
      <w:szCs w:val="14"/>
      <w:lang w:val="en-US" w:eastAsia="en-US"/>
    </w:rPr>
  </w:style>
  <w:style w:type="character" w:customStyle="1" w:styleId="Bodytext17">
    <w:name w:val="Body text (17)_"/>
    <w:link w:val="Bodytext170"/>
    <w:rsid w:val="008E57C2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val="en-US" w:eastAsia="en-US"/>
    </w:rPr>
  </w:style>
  <w:style w:type="character" w:customStyle="1" w:styleId="Bodytext18">
    <w:name w:val="Body text (18)_"/>
    <w:link w:val="Bodytext180"/>
    <w:rsid w:val="008E57C2"/>
    <w:rPr>
      <w:rFonts w:ascii="Arial" w:hAnsi="Arial" w:cs="Arial"/>
      <w:i/>
      <w:iCs/>
      <w:sz w:val="14"/>
      <w:szCs w:val="14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8E57C2"/>
    <w:pPr>
      <w:shd w:val="clear" w:color="auto" w:fill="FFFFFF"/>
      <w:spacing w:line="227" w:lineRule="exact"/>
    </w:pPr>
    <w:rPr>
      <w:rFonts w:ascii="Arial" w:eastAsiaTheme="minorHAnsi" w:hAnsi="Arial" w:cs="Arial"/>
      <w:i/>
      <w:iCs/>
      <w:color w:val="auto"/>
      <w:sz w:val="14"/>
      <w:szCs w:val="14"/>
      <w:lang w:val="en-US" w:eastAsia="en-US"/>
    </w:rPr>
  </w:style>
  <w:style w:type="character" w:customStyle="1" w:styleId="Bodytext514pt">
    <w:name w:val="Body text (5) + 14 pt"/>
    <w:aliases w:val="Not Bold10,Italic17"/>
    <w:rsid w:val="008E57C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7pt">
    <w:name w:val="Body text (2) + 7 pt"/>
    <w:rsid w:val="008E57C2"/>
    <w:rPr>
      <w:rFonts w:ascii="Times New Roman" w:hAnsi="Times New Roman" w:cs="Times New Roman"/>
      <w:sz w:val="14"/>
      <w:szCs w:val="14"/>
      <w:u w:val="none"/>
    </w:rPr>
  </w:style>
  <w:style w:type="character" w:customStyle="1" w:styleId="Tablecaption60">
    <w:name w:val="Table caption (6)"/>
    <w:rsid w:val="008E57C2"/>
    <w:rPr>
      <w:rFonts w:ascii="Times New Roman" w:hAnsi="Times New Roman" w:cs="Times New Roman"/>
      <w:sz w:val="17"/>
      <w:szCs w:val="17"/>
      <w:u w:val="single"/>
    </w:rPr>
  </w:style>
  <w:style w:type="character" w:customStyle="1" w:styleId="Bodytext275pt">
    <w:name w:val="Body text (2) + 7.5 pt"/>
    <w:rsid w:val="008E57C2"/>
    <w:rPr>
      <w:rFonts w:ascii="Times New Roman" w:hAnsi="Times New Roman" w:cs="Times New Roman"/>
      <w:sz w:val="15"/>
      <w:szCs w:val="15"/>
      <w:u w:val="none"/>
    </w:rPr>
  </w:style>
  <w:style w:type="character" w:customStyle="1" w:styleId="Bodytext2Arial8">
    <w:name w:val="Body text (2) + Arial8"/>
    <w:aliases w:val="9 pt1,Bold18"/>
    <w:rsid w:val="008E57C2"/>
    <w:rPr>
      <w:rFonts w:ascii="Arial" w:hAnsi="Arial" w:cs="Arial"/>
      <w:b/>
      <w:bCs/>
      <w:sz w:val="18"/>
      <w:szCs w:val="18"/>
      <w:u w:val="none"/>
    </w:rPr>
  </w:style>
  <w:style w:type="character" w:customStyle="1" w:styleId="Bodytext28pt">
    <w:name w:val="Body text (2) + 8 pt"/>
    <w:aliases w:val="Italic16"/>
    <w:rsid w:val="008E57C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Bodytext295pt1">
    <w:name w:val="Body text (2) + 9.5 pt1"/>
    <w:aliases w:val="Italic15,Spacing -1 pt"/>
    <w:rsid w:val="008E57C2"/>
    <w:rPr>
      <w:rFonts w:ascii="Times New Roman" w:hAnsi="Times New Roman" w:cs="Times New Roman"/>
      <w:i/>
      <w:iCs/>
      <w:spacing w:val="-20"/>
      <w:sz w:val="19"/>
      <w:szCs w:val="19"/>
      <w:u w:val="none"/>
    </w:rPr>
  </w:style>
  <w:style w:type="character" w:customStyle="1" w:styleId="Bodytext220pt">
    <w:name w:val="Body text (2) + 20 pt"/>
    <w:rsid w:val="008E57C2"/>
    <w:rPr>
      <w:rFonts w:ascii="Times New Roman" w:hAnsi="Times New Roman" w:cs="Times New Roman"/>
      <w:sz w:val="40"/>
      <w:szCs w:val="40"/>
      <w:u w:val="none"/>
    </w:rPr>
  </w:style>
  <w:style w:type="character" w:customStyle="1" w:styleId="Bodytext57pt">
    <w:name w:val="Body text (5) + 7 pt"/>
    <w:aliases w:val="Not Bold9"/>
    <w:rsid w:val="008E57C2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Bodytext2Consolas">
    <w:name w:val="Body text (2) + Consolas"/>
    <w:aliases w:val="6 pt3"/>
    <w:rsid w:val="008E57C2"/>
    <w:rPr>
      <w:rFonts w:ascii="Consolas" w:hAnsi="Consolas" w:cs="Consolas"/>
      <w:spacing w:val="0"/>
      <w:sz w:val="12"/>
      <w:szCs w:val="12"/>
      <w:u w:val="none"/>
    </w:rPr>
  </w:style>
  <w:style w:type="character" w:customStyle="1" w:styleId="Bodytext210pt7">
    <w:name w:val="Body text (2) + 10 pt7"/>
    <w:aliases w:val="Italic14"/>
    <w:rsid w:val="008E57C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00">
    <w:name w:val="Body text (20)_"/>
    <w:link w:val="Bodytext201"/>
    <w:rsid w:val="008E57C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8E57C2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en-US" w:eastAsia="en-US"/>
    </w:rPr>
  </w:style>
  <w:style w:type="character" w:customStyle="1" w:styleId="Bodytext1695pt">
    <w:name w:val="Body text (16) + 9.5 pt"/>
    <w:aliases w:val="Not Italic24"/>
    <w:rsid w:val="008E57C2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210">
    <w:name w:val="Body text (21)_"/>
    <w:link w:val="Bodytext211"/>
    <w:rsid w:val="008E57C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8E57C2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character" w:customStyle="1" w:styleId="Headerorfooter4">
    <w:name w:val="Header or footer (4)_"/>
    <w:link w:val="Headerorfooter40"/>
    <w:rsid w:val="008E57C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Bodytext22">
    <w:name w:val="Body text (22)_"/>
    <w:link w:val="Bodytext220"/>
    <w:rsid w:val="008E57C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Bodytext227pt">
    <w:name w:val="Body text (22) + 7 pt"/>
    <w:rsid w:val="008E57C2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228pt">
    <w:name w:val="Body text (22) + 8 pt"/>
    <w:aliases w:val="Italic13"/>
    <w:rsid w:val="008E57C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Bodytext2213pt">
    <w:name w:val="Body text (22) + 13 pt"/>
    <w:aliases w:val="Bold17,Italic12"/>
    <w:rsid w:val="008E57C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214pt">
    <w:name w:val="Body text (2) + 14 pt"/>
    <w:aliases w:val="Italic11"/>
    <w:rsid w:val="008E57C2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26pt">
    <w:name w:val="Body text (2) + 6 pt"/>
    <w:aliases w:val="Spacing -1 pt5"/>
    <w:rsid w:val="008E57C2"/>
    <w:rPr>
      <w:rFonts w:ascii="Times New Roman" w:hAnsi="Times New Roman" w:cs="Times New Roman"/>
      <w:spacing w:val="-20"/>
      <w:sz w:val="12"/>
      <w:szCs w:val="12"/>
      <w:u w:val="none"/>
    </w:rPr>
  </w:style>
  <w:style w:type="character" w:customStyle="1" w:styleId="Bodytext2010pt">
    <w:name w:val="Body text (20) + 10 pt"/>
    <w:aliases w:val="Bold16,Not Italic23"/>
    <w:rsid w:val="008E57C2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585pt">
    <w:name w:val="Body text (5) + 8.5 pt"/>
    <w:aliases w:val="Not Bold8"/>
    <w:rsid w:val="008E57C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Bodytext137pt">
    <w:name w:val="Body text (13) + 7 pt"/>
    <w:aliases w:val="Not Italic22"/>
    <w:rsid w:val="008E57C2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Tablecaption8">
    <w:name w:val="Table caption (8)_"/>
    <w:link w:val="Tablecaption80"/>
    <w:rsid w:val="008E57C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0"/>
      <w:szCs w:val="20"/>
      <w:lang w:val="en-US" w:eastAsia="en-US"/>
    </w:rPr>
  </w:style>
  <w:style w:type="character" w:customStyle="1" w:styleId="Tablecaption895pt">
    <w:name w:val="Table caption (8) + 9.5 pt"/>
    <w:aliases w:val="Not Italic21"/>
    <w:rsid w:val="008E57C2"/>
    <w:rPr>
      <w:rFonts w:ascii="Times New Roman" w:hAnsi="Times New Roman" w:cs="Times New Roman"/>
      <w:i/>
      <w:iCs/>
      <w:noProof/>
      <w:sz w:val="19"/>
      <w:szCs w:val="19"/>
      <w:u w:val="none"/>
    </w:rPr>
  </w:style>
  <w:style w:type="character" w:customStyle="1" w:styleId="Headerorfooter5">
    <w:name w:val="Header or footer (5)_"/>
    <w:link w:val="Headerorfooter50"/>
    <w:rsid w:val="008E57C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8E57C2"/>
    <w:pPr>
      <w:shd w:val="clear" w:color="auto" w:fill="FFFFFF"/>
      <w:spacing w:line="187" w:lineRule="exact"/>
      <w:jc w:val="center"/>
    </w:pPr>
    <w:rPr>
      <w:rFonts w:ascii="Times New Roman" w:eastAsiaTheme="minorHAnsi" w:hAnsi="Times New Roman" w:cs="Times New Roman"/>
      <w:color w:val="auto"/>
      <w:sz w:val="15"/>
      <w:szCs w:val="15"/>
      <w:lang w:val="en-US" w:eastAsia="en-US"/>
    </w:rPr>
  </w:style>
  <w:style w:type="character" w:customStyle="1" w:styleId="Bodytext1611pt">
    <w:name w:val="Body text (16) + 11 pt"/>
    <w:aliases w:val="Not Italic20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3NotBold1">
    <w:name w:val="Body text (3) + Not Bold1"/>
    <w:rsid w:val="008E57C2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character" w:customStyle="1" w:styleId="Bodytext2Candara3">
    <w:name w:val="Body text (2) + Candara3"/>
    <w:aliases w:val="12 pt3"/>
    <w:rsid w:val="008E57C2"/>
    <w:rPr>
      <w:rFonts w:ascii="Candara" w:hAnsi="Candara" w:cs="Candara"/>
      <w:sz w:val="24"/>
      <w:szCs w:val="24"/>
      <w:u w:val="none"/>
    </w:rPr>
  </w:style>
  <w:style w:type="character" w:customStyle="1" w:styleId="Bodytext230">
    <w:name w:val="Body text (23)_"/>
    <w:link w:val="Bodytext231"/>
    <w:rsid w:val="008E57C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8E57C2"/>
    <w:pPr>
      <w:shd w:val="clear" w:color="auto" w:fill="FFFFFF"/>
      <w:spacing w:after="120" w:line="240" w:lineRule="atLeast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en-US" w:eastAsia="en-US"/>
    </w:rPr>
  </w:style>
  <w:style w:type="character" w:customStyle="1" w:styleId="Bodytext2313pt">
    <w:name w:val="Body text (23) + 13 pt"/>
    <w:rsid w:val="008E57C2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3115pt">
    <w:name w:val="Body text (3) + 11.5 pt"/>
    <w:aliases w:val="Not Bold7"/>
    <w:rsid w:val="008E57C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375pt">
    <w:name w:val="Header or footer (3) + 7.5 pt"/>
    <w:aliases w:val="Not Italic19"/>
    <w:rsid w:val="008E57C2"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Bodytext140">
    <w:name w:val="Body text (14)"/>
    <w:rsid w:val="008E57C2"/>
    <w:rPr>
      <w:rFonts w:ascii="Times New Roman" w:hAnsi="Times New Roman" w:cs="Times New Roman"/>
      <w:sz w:val="22"/>
      <w:szCs w:val="22"/>
      <w:u w:val="single"/>
    </w:rPr>
  </w:style>
  <w:style w:type="character" w:customStyle="1" w:styleId="Tablecaption9">
    <w:name w:val="Table caption (9)_"/>
    <w:link w:val="Tablecaption91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Tablecaption91">
    <w:name w:val="Table caption (9)1"/>
    <w:basedOn w:val="Normal"/>
    <w:link w:val="Tablecaption9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Bodytext7NotItalic1">
    <w:name w:val="Body text (7) + Not Italic1"/>
    <w:basedOn w:val="Bodytext7"/>
    <w:rsid w:val="008E57C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24">
    <w:name w:val="Body text (24)_"/>
    <w:link w:val="Bodytext240"/>
    <w:rsid w:val="008E57C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8E57C2"/>
    <w:pPr>
      <w:shd w:val="clear" w:color="auto" w:fill="FFFFFF"/>
      <w:spacing w:line="263" w:lineRule="exact"/>
      <w:jc w:val="right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character" w:customStyle="1" w:styleId="Bodytext511pt1">
    <w:name w:val="Body text (5) + 11 pt1"/>
    <w:aliases w:val="Not Bold6,Italic10"/>
    <w:rsid w:val="008E57C2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Tablecaption40">
    <w:name w:val="Table caption (4)"/>
    <w:rsid w:val="008E57C2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210pt6">
    <w:name w:val="Body text (2) + 10 pt6"/>
    <w:rsid w:val="008E57C2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65pt1">
    <w:name w:val="Body text (2) + 6.5 pt1"/>
    <w:aliases w:val="Italic9"/>
    <w:rsid w:val="008E57C2"/>
    <w:rPr>
      <w:rFonts w:ascii="Times New Roman" w:hAnsi="Times New Roman" w:cs="Times New Roman"/>
      <w:i/>
      <w:iCs/>
      <w:sz w:val="13"/>
      <w:szCs w:val="13"/>
      <w:u w:val="none"/>
    </w:rPr>
  </w:style>
  <w:style w:type="character" w:customStyle="1" w:styleId="Tablecaption10">
    <w:name w:val="Table caption (10)_"/>
    <w:link w:val="Tablecaption100"/>
    <w:rsid w:val="008E57C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8E57C2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Tablecaption10NotItalic">
    <w:name w:val="Table caption (10) + Not Italic"/>
    <w:rsid w:val="008E57C2"/>
    <w:rPr>
      <w:rFonts w:ascii="Times New Roman" w:hAnsi="Times New Roman" w:cs="Times New Roman"/>
      <w:i/>
      <w:iCs/>
      <w:noProof/>
      <w:sz w:val="22"/>
      <w:szCs w:val="22"/>
      <w:u w:val="none"/>
    </w:rPr>
  </w:style>
  <w:style w:type="character" w:customStyle="1" w:styleId="Bodytext217pt">
    <w:name w:val="Body text (2) + 17 pt"/>
    <w:aliases w:val="Spacing -1 pt4"/>
    <w:rsid w:val="008E57C2"/>
    <w:rPr>
      <w:rFonts w:ascii="Times New Roman" w:hAnsi="Times New Roman" w:cs="Times New Roman"/>
      <w:spacing w:val="-20"/>
      <w:sz w:val="34"/>
      <w:szCs w:val="34"/>
      <w:u w:val="none"/>
    </w:rPr>
  </w:style>
  <w:style w:type="character" w:customStyle="1" w:styleId="Tablecaption10105pt">
    <w:name w:val="Table caption (10) + 10.5 pt"/>
    <w:aliases w:val="Bold15,Not Italic18"/>
    <w:rsid w:val="008E57C2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Heading32">
    <w:name w:val="Heading #3 (2)_"/>
    <w:link w:val="Heading320"/>
    <w:rsid w:val="008E57C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8E57C2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28pt1">
    <w:name w:val="Body text (2) + 8 pt1"/>
    <w:rsid w:val="008E57C2"/>
    <w:rPr>
      <w:rFonts w:ascii="Times New Roman" w:hAnsi="Times New Roman" w:cs="Times New Roman"/>
      <w:sz w:val="16"/>
      <w:szCs w:val="16"/>
      <w:u w:val="none"/>
    </w:rPr>
  </w:style>
  <w:style w:type="character" w:customStyle="1" w:styleId="Bodytext285pt1">
    <w:name w:val="Body text (2) + 8.5 pt1"/>
    <w:aliases w:val="Bold14,Spacing 0 pt6"/>
    <w:rsid w:val="008E57C2"/>
    <w:rPr>
      <w:rFonts w:ascii="Times New Roman" w:hAnsi="Times New Roman" w:cs="Times New Roman"/>
      <w:b/>
      <w:bCs/>
      <w:spacing w:val="10"/>
      <w:sz w:val="17"/>
      <w:szCs w:val="17"/>
      <w:u w:val="none"/>
    </w:rPr>
  </w:style>
  <w:style w:type="character" w:customStyle="1" w:styleId="Bodytext209pt">
    <w:name w:val="Body text (20) + 9 pt"/>
    <w:rsid w:val="008E57C2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Headerorfooter6">
    <w:name w:val="Header or footer (6)_"/>
    <w:link w:val="Headerorfooter61"/>
    <w:rsid w:val="008E57C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erorfooter61">
    <w:name w:val="Header or footer (6)1"/>
    <w:basedOn w:val="Normal"/>
    <w:link w:val="Headerorfooter6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character" w:customStyle="1" w:styleId="Headerorfooter613pt">
    <w:name w:val="Header or footer (6) + 13 pt"/>
    <w:aliases w:val="Bold13"/>
    <w:rsid w:val="008E57C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5">
    <w:name w:val="Body text (25)_"/>
    <w:link w:val="Bodytext250"/>
    <w:rsid w:val="008E57C2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val="en-US" w:eastAsia="en-US"/>
    </w:rPr>
  </w:style>
  <w:style w:type="character" w:customStyle="1" w:styleId="Bodytext150">
    <w:name w:val="Body text (15)"/>
    <w:rsid w:val="008E57C2"/>
    <w:rPr>
      <w:rFonts w:ascii="Times New Roman" w:hAnsi="Times New Roman" w:cs="Times New Roman"/>
      <w:b/>
      <w:bCs/>
      <w:i/>
      <w:iCs/>
      <w:spacing w:val="0"/>
      <w:sz w:val="22"/>
      <w:szCs w:val="22"/>
      <w:u w:val="none"/>
    </w:rPr>
  </w:style>
  <w:style w:type="character" w:customStyle="1" w:styleId="Headerorfooter513pt">
    <w:name w:val="Header or footer (5) + 13 pt"/>
    <w:aliases w:val="Bold12"/>
    <w:rsid w:val="008E57C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6">
    <w:name w:val="Body text (26)_"/>
    <w:link w:val="Bodytext260"/>
    <w:rsid w:val="008E57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8E57C2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Bodytext2412pt">
    <w:name w:val="Body text (24) + 12 pt"/>
    <w:rsid w:val="008E57C2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3115pt1">
    <w:name w:val="Body text (3) + 11.5 pt1"/>
    <w:aliases w:val="Not Bold5"/>
    <w:rsid w:val="008E57C2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Bodytext27">
    <w:name w:val="Body text (27)_"/>
    <w:link w:val="Bodytext270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8E57C2"/>
    <w:pPr>
      <w:shd w:val="clear" w:color="auto" w:fill="FFFFFF"/>
      <w:spacing w:before="120" w:line="338" w:lineRule="exact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Tablecaption90">
    <w:name w:val="Table caption (9)"/>
    <w:rsid w:val="008E57C2"/>
    <w:rPr>
      <w:rFonts w:ascii="Times New Roman" w:hAnsi="Times New Roman" w:cs="Times New Roman"/>
      <w:sz w:val="22"/>
      <w:szCs w:val="22"/>
      <w:u w:val="single"/>
    </w:rPr>
  </w:style>
  <w:style w:type="character" w:customStyle="1" w:styleId="Bodytext25pt">
    <w:name w:val="Body text (2) + 5 pt"/>
    <w:rsid w:val="008E57C2"/>
    <w:rPr>
      <w:rFonts w:ascii="Times New Roman" w:hAnsi="Times New Roman" w:cs="Times New Roman"/>
      <w:sz w:val="10"/>
      <w:szCs w:val="10"/>
      <w:u w:val="none"/>
    </w:rPr>
  </w:style>
  <w:style w:type="character" w:customStyle="1" w:styleId="Bodytext211pt4">
    <w:name w:val="Body text (2) + 11 pt4"/>
    <w:aliases w:val="Italic8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Tablecaption17pt">
    <w:name w:val="Table caption + 17 pt"/>
    <w:aliases w:val="Spacing -1 pt3"/>
    <w:rsid w:val="008E57C2"/>
    <w:rPr>
      <w:rFonts w:ascii="Times New Roman" w:hAnsi="Times New Roman" w:cs="Times New Roman"/>
      <w:spacing w:val="-20"/>
      <w:sz w:val="34"/>
      <w:szCs w:val="34"/>
      <w:u w:val="none"/>
    </w:rPr>
  </w:style>
  <w:style w:type="character" w:customStyle="1" w:styleId="Bodytext28">
    <w:name w:val="Body text (28)_"/>
    <w:link w:val="Bodytext280"/>
    <w:rsid w:val="008E57C2"/>
    <w:rPr>
      <w:rFonts w:ascii="Arial" w:hAnsi="Arial" w:cs="Arial"/>
      <w:w w:val="60"/>
      <w:sz w:val="18"/>
      <w:szCs w:val="1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8E57C2"/>
    <w:pPr>
      <w:shd w:val="clear" w:color="auto" w:fill="FFFFFF"/>
      <w:spacing w:line="230" w:lineRule="exact"/>
      <w:jc w:val="both"/>
    </w:pPr>
    <w:rPr>
      <w:rFonts w:ascii="Arial" w:eastAsiaTheme="minorHAnsi" w:hAnsi="Arial" w:cs="Arial"/>
      <w:color w:val="auto"/>
      <w:w w:val="60"/>
      <w:sz w:val="18"/>
      <w:szCs w:val="18"/>
      <w:lang w:val="en-US" w:eastAsia="en-US"/>
    </w:rPr>
  </w:style>
  <w:style w:type="character" w:customStyle="1" w:styleId="Tablecaption11">
    <w:name w:val="Table caption (11)_"/>
    <w:link w:val="Tablecaption110"/>
    <w:rsid w:val="008E57C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8E57C2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en-US" w:eastAsia="en-US"/>
    </w:rPr>
  </w:style>
  <w:style w:type="character" w:customStyle="1" w:styleId="Bodytext19SmallCaps">
    <w:name w:val="Body text (19) + Small Caps"/>
    <w:rsid w:val="008E57C2"/>
    <w:rPr>
      <w:rFonts w:ascii="Times New Roman" w:hAnsi="Times New Roman" w:cs="Times New Roman"/>
      <w:smallCaps/>
      <w:sz w:val="14"/>
      <w:szCs w:val="14"/>
      <w:u w:val="none"/>
      <w:lang w:val="en-US" w:eastAsia="en-US"/>
    </w:rPr>
  </w:style>
  <w:style w:type="character" w:customStyle="1" w:styleId="Bodytext910pt">
    <w:name w:val="Body text (9) + 10 pt"/>
    <w:aliases w:val="Bold11,Not Italic17"/>
    <w:rsid w:val="008E57C2"/>
    <w:rPr>
      <w:rFonts w:ascii="Times New Roman" w:hAnsi="Times New Roman" w:cs="Times New Roman"/>
      <w:b/>
      <w:bCs/>
      <w:i/>
      <w:iCs/>
      <w:sz w:val="20"/>
      <w:szCs w:val="20"/>
      <w:u w:val="none"/>
      <w:lang w:val="en-US" w:eastAsia="en-US"/>
    </w:rPr>
  </w:style>
  <w:style w:type="character" w:customStyle="1" w:styleId="Bodytext29">
    <w:name w:val="Body text (29)_"/>
    <w:link w:val="Bodytext290"/>
    <w:rsid w:val="008E57C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8E57C2"/>
    <w:pPr>
      <w:shd w:val="clear" w:color="auto" w:fill="FFFFFF"/>
      <w:spacing w:after="240" w:line="194" w:lineRule="exact"/>
    </w:pPr>
    <w:rPr>
      <w:rFonts w:ascii="Times New Roman" w:eastAsiaTheme="minorHAnsi" w:hAnsi="Times New Roman" w:cs="Times New Roman"/>
      <w:i/>
      <w:iCs/>
      <w:color w:val="auto"/>
      <w:sz w:val="17"/>
      <w:szCs w:val="17"/>
      <w:lang w:val="en-US" w:eastAsia="en-US"/>
    </w:rPr>
  </w:style>
  <w:style w:type="character" w:customStyle="1" w:styleId="Bodytext300">
    <w:name w:val="Body text (30)_"/>
    <w:link w:val="Bodytext301"/>
    <w:rsid w:val="008E57C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8E57C2"/>
    <w:pPr>
      <w:shd w:val="clear" w:color="auto" w:fill="FFFFFF"/>
      <w:spacing w:line="234" w:lineRule="exact"/>
      <w:jc w:val="both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/>
    </w:rPr>
  </w:style>
  <w:style w:type="character" w:customStyle="1" w:styleId="Bodytext255pt">
    <w:name w:val="Body text (2) + 5.5 pt"/>
    <w:rsid w:val="008E57C2"/>
    <w:rPr>
      <w:rFonts w:ascii="Times New Roman" w:hAnsi="Times New Roman" w:cs="Times New Roman"/>
      <w:sz w:val="11"/>
      <w:szCs w:val="11"/>
      <w:u w:val="none"/>
    </w:rPr>
  </w:style>
  <w:style w:type="character" w:customStyle="1" w:styleId="Bodytext310">
    <w:name w:val="Body text (31)_"/>
    <w:link w:val="Bodytext311"/>
    <w:rsid w:val="008E57C2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8E57C2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en-US" w:eastAsia="en-US"/>
    </w:rPr>
  </w:style>
  <w:style w:type="character" w:customStyle="1" w:styleId="Bodytext3112pt">
    <w:name w:val="Body text (31) + 12 pt"/>
    <w:aliases w:val="Not Italic16"/>
    <w:rsid w:val="008E57C2"/>
    <w:rPr>
      <w:rFonts w:ascii="Times New Roman" w:hAnsi="Times New Roman" w:cs="Times New Roman"/>
      <w:b/>
      <w:bCs/>
      <w:i/>
      <w:iCs/>
      <w:sz w:val="24"/>
      <w:szCs w:val="24"/>
      <w:u w:val="none"/>
    </w:rPr>
  </w:style>
  <w:style w:type="character" w:customStyle="1" w:styleId="Bodytext2713pt">
    <w:name w:val="Body text (27) + 13 pt"/>
    <w:rsid w:val="008E57C2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221">
    <w:name w:val="Body text (2)2"/>
    <w:rsid w:val="008E57C2"/>
    <w:rPr>
      <w:rFonts w:ascii="Times New Roman" w:hAnsi="Times New Roman" w:cs="Times New Roman"/>
      <w:strike/>
      <w:sz w:val="26"/>
      <w:szCs w:val="26"/>
      <w:u w:val="none"/>
    </w:rPr>
  </w:style>
  <w:style w:type="character" w:customStyle="1" w:styleId="Bodytext211pt3">
    <w:name w:val="Body text (2) + 11 pt3"/>
    <w:rsid w:val="008E57C2"/>
    <w:rPr>
      <w:rFonts w:ascii="Times New Roman" w:hAnsi="Times New Roman" w:cs="Times New Roman"/>
      <w:strike/>
      <w:sz w:val="22"/>
      <w:szCs w:val="22"/>
      <w:u w:val="none"/>
    </w:rPr>
  </w:style>
  <w:style w:type="character" w:customStyle="1" w:styleId="Headerorfooter375pt1">
    <w:name w:val="Header or footer (3) + 7.5 pt1"/>
    <w:aliases w:val="Not Italic15,Spacing 34 pt"/>
    <w:rsid w:val="008E57C2"/>
    <w:rPr>
      <w:rFonts w:ascii="Times New Roman" w:hAnsi="Times New Roman" w:cs="Times New Roman"/>
      <w:i/>
      <w:iCs/>
      <w:spacing w:val="690"/>
      <w:sz w:val="15"/>
      <w:szCs w:val="15"/>
      <w:u w:val="none"/>
    </w:rPr>
  </w:style>
  <w:style w:type="character" w:customStyle="1" w:styleId="Heading33">
    <w:name w:val="Heading #3 (3)_"/>
    <w:link w:val="Heading331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Heading331">
    <w:name w:val="Heading #3 (3)1"/>
    <w:basedOn w:val="Normal"/>
    <w:link w:val="Heading33"/>
    <w:rsid w:val="008E57C2"/>
    <w:pPr>
      <w:shd w:val="clear" w:color="auto" w:fill="FFFFFF"/>
      <w:spacing w:line="248" w:lineRule="exact"/>
      <w:jc w:val="both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Heading330">
    <w:name w:val="Heading #3 (3)"/>
    <w:rsid w:val="008E57C2"/>
    <w:rPr>
      <w:rFonts w:ascii="Times New Roman" w:hAnsi="Times New Roman" w:cs="Times New Roman"/>
      <w:sz w:val="22"/>
      <w:szCs w:val="22"/>
      <w:u w:val="none"/>
      <w:lang w:val="en-US" w:eastAsia="en-US"/>
    </w:rPr>
  </w:style>
  <w:style w:type="character" w:customStyle="1" w:styleId="Bodytext32">
    <w:name w:val="Body text (32)_"/>
    <w:link w:val="Bodytext320"/>
    <w:rsid w:val="008E57C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8E57C2"/>
    <w:pPr>
      <w:shd w:val="clear" w:color="auto" w:fill="FFFFFF"/>
      <w:spacing w:before="60" w:line="240" w:lineRule="atLeast"/>
      <w:jc w:val="both"/>
    </w:pPr>
    <w:rPr>
      <w:rFonts w:ascii="Times New Roman" w:eastAsiaTheme="minorHAnsi" w:hAnsi="Times New Roman" w:cs="Times New Roman"/>
      <w:noProof/>
      <w:color w:val="auto"/>
      <w:sz w:val="20"/>
      <w:szCs w:val="20"/>
      <w:lang w:val="en-US" w:eastAsia="en-US"/>
    </w:rPr>
  </w:style>
  <w:style w:type="character" w:customStyle="1" w:styleId="Picturecaption">
    <w:name w:val="Picture caption_"/>
    <w:link w:val="Picturecaption0"/>
    <w:rsid w:val="008E57C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character" w:customStyle="1" w:styleId="Bodytext147pt">
    <w:name w:val="Body text (14) + 7 pt"/>
    <w:aliases w:val="Spacing 0 pt5,Body text (10) + 12 pt"/>
    <w:rsid w:val="008E57C2"/>
    <w:rPr>
      <w:rFonts w:ascii="Times New Roman" w:hAnsi="Times New Roman" w:cs="Times New Roman"/>
      <w:spacing w:val="-10"/>
      <w:sz w:val="14"/>
      <w:szCs w:val="14"/>
      <w:u w:val="none"/>
    </w:rPr>
  </w:style>
  <w:style w:type="character" w:customStyle="1" w:styleId="Bodytext2Arial7">
    <w:name w:val="Body text (2) + Arial7"/>
    <w:aliases w:val="14 pt"/>
    <w:rsid w:val="008E57C2"/>
    <w:rPr>
      <w:rFonts w:ascii="Arial" w:hAnsi="Arial" w:cs="Arial"/>
      <w:sz w:val="28"/>
      <w:szCs w:val="28"/>
      <w:u w:val="none"/>
    </w:rPr>
  </w:style>
  <w:style w:type="character" w:customStyle="1" w:styleId="Bodytext7105pt">
    <w:name w:val="Body text (7) + 10.5 pt"/>
    <w:aliases w:val="Bold10,Not Italic14"/>
    <w:rsid w:val="008E57C2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Heading1">
    <w:name w:val="Heading #1_"/>
    <w:link w:val="Heading11"/>
    <w:rsid w:val="008E57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rsid w:val="008E57C2"/>
    <w:pPr>
      <w:shd w:val="clear" w:color="auto" w:fill="FFFFFF"/>
      <w:spacing w:after="54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Heading111pt">
    <w:name w:val="Heading #1 + 11 pt"/>
    <w:rsid w:val="008E57C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Heading111pt1">
    <w:name w:val="Heading #1 + 11 pt1"/>
    <w:rsid w:val="008E57C2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Heading10">
    <w:name w:val="Heading #1"/>
    <w:rsid w:val="008E57C2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Bodytext2Bold1">
    <w:name w:val="Body text (2) + Bold1"/>
    <w:rsid w:val="008E57C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14Italic">
    <w:name w:val="Body text (14) + Italic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33">
    <w:name w:val="Body text (33)_"/>
    <w:link w:val="Bodytext330"/>
    <w:rsid w:val="008E57C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8E57C2"/>
    <w:pPr>
      <w:shd w:val="clear" w:color="auto" w:fill="FFFFFF"/>
      <w:spacing w:line="270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Tablecaption12">
    <w:name w:val="Table caption (12)_"/>
    <w:link w:val="Tablecaption120"/>
    <w:rsid w:val="008E57C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ablecaption120">
    <w:name w:val="Table caption (12)"/>
    <w:basedOn w:val="Normal"/>
    <w:link w:val="Tablecaption12"/>
    <w:rsid w:val="008E57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val="en-US" w:eastAsia="en-US"/>
    </w:rPr>
  </w:style>
  <w:style w:type="character" w:customStyle="1" w:styleId="Tablecaption13">
    <w:name w:val="Table caption (13)_"/>
    <w:link w:val="Tablecaption130"/>
    <w:rsid w:val="008E57C2"/>
    <w:rPr>
      <w:rFonts w:ascii="Arial" w:hAnsi="Arial" w:cs="Arial"/>
      <w:i/>
      <w:iCs/>
      <w:sz w:val="14"/>
      <w:szCs w:val="14"/>
      <w:shd w:val="clear" w:color="auto" w:fill="FFFFFF"/>
    </w:rPr>
  </w:style>
  <w:style w:type="paragraph" w:customStyle="1" w:styleId="Tablecaption130">
    <w:name w:val="Table caption (13)"/>
    <w:basedOn w:val="Normal"/>
    <w:link w:val="Tablecaption13"/>
    <w:rsid w:val="008E57C2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z w:val="14"/>
      <w:szCs w:val="14"/>
      <w:lang w:val="en-US" w:eastAsia="en-US"/>
    </w:rPr>
  </w:style>
  <w:style w:type="character" w:customStyle="1" w:styleId="Bodytext34">
    <w:name w:val="Body text (34)_"/>
    <w:link w:val="Bodytext340"/>
    <w:rsid w:val="008E57C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8E57C2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val="en-US" w:eastAsia="en-US"/>
    </w:rPr>
  </w:style>
  <w:style w:type="character" w:customStyle="1" w:styleId="Heading34">
    <w:name w:val="Heading #3 (4)_"/>
    <w:link w:val="Heading340"/>
    <w:rsid w:val="008E57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8E57C2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Bodytext211pt2">
    <w:name w:val="Body text (2) + 11 pt2"/>
    <w:aliases w:val="Bold9"/>
    <w:rsid w:val="008E57C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35">
    <w:name w:val="Body text (35)_"/>
    <w:link w:val="Bodytext350"/>
    <w:rsid w:val="008E57C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8E57C2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9"/>
      <w:szCs w:val="19"/>
      <w:lang w:val="en-US" w:eastAsia="en-US"/>
    </w:rPr>
  </w:style>
  <w:style w:type="character" w:customStyle="1" w:styleId="Bodytext35NotItalic">
    <w:name w:val="Body text (35) + Not Italic"/>
    <w:rsid w:val="008E57C2"/>
    <w:rPr>
      <w:rFonts w:ascii="Times New Roman" w:hAnsi="Times New Roman" w:cs="Times New Roman"/>
      <w:i/>
      <w:iCs/>
      <w:noProof/>
      <w:sz w:val="19"/>
      <w:szCs w:val="19"/>
      <w:u w:val="none"/>
    </w:rPr>
  </w:style>
  <w:style w:type="character" w:customStyle="1" w:styleId="Bodytext2Candara2">
    <w:name w:val="Body text (2) + Candara2"/>
    <w:aliases w:val="5 pt,Bold8,Italic7"/>
    <w:rsid w:val="008E57C2"/>
    <w:rPr>
      <w:rFonts w:ascii="Candara" w:hAnsi="Candara" w:cs="Candara"/>
      <w:b/>
      <w:bCs/>
      <w:i/>
      <w:iCs/>
      <w:w w:val="100"/>
      <w:sz w:val="10"/>
      <w:szCs w:val="10"/>
      <w:u w:val="none"/>
      <w:lang w:val="en-US" w:eastAsia="en-US"/>
    </w:rPr>
  </w:style>
  <w:style w:type="character" w:customStyle="1" w:styleId="Bodytext2105pt">
    <w:name w:val="Body text (2) + 10.5 pt"/>
    <w:rsid w:val="008E57C2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2Consolas4">
    <w:name w:val="Body text (2) + Consolas4"/>
    <w:aliases w:val="12 pt2"/>
    <w:rsid w:val="008E57C2"/>
    <w:rPr>
      <w:rFonts w:ascii="Consolas" w:hAnsi="Consolas" w:cs="Consolas"/>
      <w:sz w:val="24"/>
      <w:szCs w:val="24"/>
      <w:u w:val="none"/>
      <w:lang w:val="en-US" w:eastAsia="en-US"/>
    </w:rPr>
  </w:style>
  <w:style w:type="character" w:customStyle="1" w:styleId="Bodytext26pt2">
    <w:name w:val="Body text (2) + 6 pt2"/>
    <w:rsid w:val="008E57C2"/>
    <w:rPr>
      <w:rFonts w:ascii="Times New Roman" w:hAnsi="Times New Roman" w:cs="Times New Roman"/>
      <w:sz w:val="12"/>
      <w:szCs w:val="12"/>
      <w:u w:val="none"/>
    </w:rPr>
  </w:style>
  <w:style w:type="character" w:customStyle="1" w:styleId="Bodytext2Arial6">
    <w:name w:val="Body text (2) + Arial6"/>
    <w:aliases w:val="14 pt2"/>
    <w:rsid w:val="008E57C2"/>
    <w:rPr>
      <w:rFonts w:ascii="Arial" w:hAnsi="Arial" w:cs="Arial"/>
      <w:spacing w:val="0"/>
      <w:sz w:val="28"/>
      <w:szCs w:val="28"/>
      <w:u w:val="none"/>
    </w:rPr>
  </w:style>
  <w:style w:type="character" w:customStyle="1" w:styleId="Bodytext210pt5">
    <w:name w:val="Body text (2) + 10 pt5"/>
    <w:aliases w:val="Spacing 0 pt4,Body text (2) + Italic1"/>
    <w:rsid w:val="008E57C2"/>
    <w:rPr>
      <w:rFonts w:ascii="Times New Roman" w:hAnsi="Times New Roman" w:cs="Times New Roman"/>
      <w:spacing w:val="-10"/>
      <w:sz w:val="20"/>
      <w:szCs w:val="20"/>
      <w:u w:val="none"/>
    </w:rPr>
  </w:style>
  <w:style w:type="character" w:customStyle="1" w:styleId="Headerorfooter7">
    <w:name w:val="Header or footer (7)_"/>
    <w:link w:val="Headerorfooter70"/>
    <w:rsid w:val="008E57C2"/>
    <w:rPr>
      <w:rFonts w:ascii="Arial" w:hAnsi="Arial" w:cs="Arial"/>
      <w:sz w:val="11"/>
      <w:szCs w:val="11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8E57C2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1"/>
      <w:szCs w:val="11"/>
      <w:lang w:val="en-US" w:eastAsia="en-US"/>
    </w:rPr>
  </w:style>
  <w:style w:type="character" w:customStyle="1" w:styleId="Bodytext217pt1">
    <w:name w:val="Body text (2) + 17 pt1"/>
    <w:aliases w:val="Spacing 0 pt3"/>
    <w:rsid w:val="008E57C2"/>
    <w:rPr>
      <w:rFonts w:ascii="Times New Roman" w:hAnsi="Times New Roman" w:cs="Times New Roman"/>
      <w:spacing w:val="-10"/>
      <w:sz w:val="34"/>
      <w:szCs w:val="34"/>
      <w:u w:val="none"/>
      <w:lang w:val="en-US" w:eastAsia="en-US"/>
    </w:rPr>
  </w:style>
  <w:style w:type="character" w:customStyle="1" w:styleId="Bodytext29pt1">
    <w:name w:val="Body text (2) + 9 pt1"/>
    <w:aliases w:val="Italic6"/>
    <w:rsid w:val="008E57C2"/>
    <w:rPr>
      <w:rFonts w:ascii="Times New Roman" w:hAnsi="Times New Roman" w:cs="Times New Roman"/>
      <w:i/>
      <w:iCs/>
      <w:sz w:val="18"/>
      <w:szCs w:val="18"/>
      <w:u w:val="none"/>
      <w:lang w:val="en-US" w:eastAsia="en-US"/>
    </w:rPr>
  </w:style>
  <w:style w:type="character" w:customStyle="1" w:styleId="Bodytext27pt2">
    <w:name w:val="Body text (2) + 7 pt2"/>
    <w:aliases w:val="Spacing -1 pt2"/>
    <w:rsid w:val="008E57C2"/>
    <w:rPr>
      <w:rFonts w:ascii="Times New Roman" w:hAnsi="Times New Roman" w:cs="Times New Roman"/>
      <w:spacing w:val="-20"/>
      <w:sz w:val="14"/>
      <w:szCs w:val="14"/>
      <w:u w:val="none"/>
    </w:rPr>
  </w:style>
  <w:style w:type="character" w:customStyle="1" w:styleId="Bodytext24pt2">
    <w:name w:val="Body text (2) + 4 pt2"/>
    <w:rsid w:val="008E57C2"/>
    <w:rPr>
      <w:rFonts w:ascii="Times New Roman" w:hAnsi="Times New Roman" w:cs="Times New Roman"/>
      <w:sz w:val="8"/>
      <w:szCs w:val="8"/>
      <w:u w:val="none"/>
    </w:rPr>
  </w:style>
  <w:style w:type="character" w:customStyle="1" w:styleId="Bodytext2CourierNew">
    <w:name w:val="Body text (2) + Courier New"/>
    <w:aliases w:val="6 pt2"/>
    <w:rsid w:val="008E57C2"/>
    <w:rPr>
      <w:rFonts w:ascii="Courier New" w:hAnsi="Courier New" w:cs="Courier New"/>
      <w:sz w:val="12"/>
      <w:szCs w:val="12"/>
      <w:u w:val="none"/>
      <w:lang w:val="en-US" w:eastAsia="en-US"/>
    </w:rPr>
  </w:style>
  <w:style w:type="character" w:customStyle="1" w:styleId="Bodytext211pt1">
    <w:name w:val="Body text (2) + 11 pt1"/>
    <w:aliases w:val="Italic5"/>
    <w:rsid w:val="008E57C2"/>
    <w:rPr>
      <w:rFonts w:ascii="Times New Roman" w:hAnsi="Times New Roman" w:cs="Times New Roman"/>
      <w:i/>
      <w:iCs/>
      <w:spacing w:val="0"/>
      <w:sz w:val="22"/>
      <w:szCs w:val="22"/>
      <w:u w:val="none"/>
      <w:lang w:val="en-US" w:eastAsia="en-US"/>
    </w:rPr>
  </w:style>
  <w:style w:type="character" w:customStyle="1" w:styleId="Bodytext2Consolas3">
    <w:name w:val="Body text (2) + Consolas3"/>
    <w:aliases w:val="6 pt1"/>
    <w:rsid w:val="008E57C2"/>
    <w:rPr>
      <w:rFonts w:ascii="Consolas" w:hAnsi="Consolas" w:cs="Consolas"/>
      <w:spacing w:val="0"/>
      <w:sz w:val="12"/>
      <w:szCs w:val="12"/>
      <w:u w:val="none"/>
      <w:lang w:val="en-US" w:eastAsia="en-US"/>
    </w:rPr>
  </w:style>
  <w:style w:type="character" w:customStyle="1" w:styleId="Bodytext2Consolas2">
    <w:name w:val="Body text (2) + Consolas2"/>
    <w:aliases w:val="4 pt"/>
    <w:rsid w:val="008E57C2"/>
    <w:rPr>
      <w:rFonts w:ascii="Consolas" w:hAnsi="Consolas" w:cs="Consolas"/>
      <w:sz w:val="8"/>
      <w:szCs w:val="8"/>
      <w:u w:val="none"/>
    </w:rPr>
  </w:style>
  <w:style w:type="character" w:customStyle="1" w:styleId="Bodytext210pt4">
    <w:name w:val="Body text (2) + 10 pt4"/>
    <w:rsid w:val="008E57C2"/>
    <w:rPr>
      <w:rFonts w:ascii="Times New Roman" w:hAnsi="Times New Roman" w:cs="Times New Roman"/>
      <w:sz w:val="20"/>
      <w:szCs w:val="20"/>
      <w:u w:val="none"/>
    </w:rPr>
  </w:style>
  <w:style w:type="character" w:customStyle="1" w:styleId="Tablecaption511pt">
    <w:name w:val="Table caption (5) + 11 pt"/>
    <w:aliases w:val="Not Italic13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Tablecaption510pt">
    <w:name w:val="Table caption (5) + 10 pt"/>
    <w:aliases w:val="Bold7,Not Italic12"/>
    <w:rsid w:val="008E57C2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575pt">
    <w:name w:val="Body text (5) + 7.5 pt"/>
    <w:aliases w:val="Not Bold4,Italic4"/>
    <w:rsid w:val="008E57C2"/>
    <w:rPr>
      <w:rFonts w:ascii="Times New Roman" w:hAnsi="Times New Roman" w:cs="Times New Roman"/>
      <w:b/>
      <w:bCs/>
      <w:i/>
      <w:iCs/>
      <w:sz w:val="15"/>
      <w:szCs w:val="15"/>
      <w:u w:val="none"/>
    </w:rPr>
  </w:style>
  <w:style w:type="character" w:customStyle="1" w:styleId="Bodytext36">
    <w:name w:val="Body text (36)_"/>
    <w:link w:val="Bodytext360"/>
    <w:rsid w:val="008E57C2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8E57C2"/>
    <w:pPr>
      <w:shd w:val="clear" w:color="auto" w:fill="FFFFFF"/>
      <w:spacing w:line="184" w:lineRule="exac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val="en-US" w:eastAsia="en-US"/>
    </w:rPr>
  </w:style>
  <w:style w:type="character" w:customStyle="1" w:styleId="Bodytext3665pt">
    <w:name w:val="Body text (36) + 6.5 pt"/>
    <w:aliases w:val="Not Italic11"/>
    <w:rsid w:val="008E57C2"/>
    <w:rPr>
      <w:rFonts w:ascii="Times New Roman" w:hAnsi="Times New Roman" w:cs="Times New Roman"/>
      <w:i/>
      <w:iCs/>
      <w:sz w:val="13"/>
      <w:szCs w:val="13"/>
      <w:u w:val="none"/>
    </w:rPr>
  </w:style>
  <w:style w:type="character" w:customStyle="1" w:styleId="Bodytext367pt">
    <w:name w:val="Body text (36) + 7 pt"/>
    <w:aliases w:val="Not Italic10"/>
    <w:rsid w:val="008E57C2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Bodytext27pt1">
    <w:name w:val="Body text (2) + 7 pt1"/>
    <w:rsid w:val="008E57C2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275pt2">
    <w:name w:val="Body text (2) + 7.5 pt2"/>
    <w:aliases w:val="Italic3"/>
    <w:rsid w:val="008E57C2"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Bodytext2Candara1">
    <w:name w:val="Body text (2) + Candara1"/>
    <w:aliases w:val="5 pt1,Scale 80%"/>
    <w:rsid w:val="008E57C2"/>
    <w:rPr>
      <w:rFonts w:ascii="Candara" w:hAnsi="Candara" w:cs="Candara"/>
      <w:spacing w:val="0"/>
      <w:w w:val="80"/>
      <w:sz w:val="10"/>
      <w:szCs w:val="10"/>
      <w:u w:val="none"/>
    </w:rPr>
  </w:style>
  <w:style w:type="character" w:customStyle="1" w:styleId="Bodytext2Arial5">
    <w:name w:val="Body text (2) + Arial5"/>
    <w:aliases w:val="7 pt"/>
    <w:rsid w:val="008E57C2"/>
    <w:rPr>
      <w:rFonts w:ascii="Arial" w:hAnsi="Arial" w:cs="Arial"/>
      <w:sz w:val="14"/>
      <w:szCs w:val="14"/>
      <w:u w:val="none"/>
    </w:rPr>
  </w:style>
  <w:style w:type="character" w:customStyle="1" w:styleId="Bodytext37">
    <w:name w:val="Body text (37)_"/>
    <w:link w:val="Bodytext371"/>
    <w:rsid w:val="008E57C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8E57C2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0"/>
      <w:szCs w:val="20"/>
      <w:lang w:val="en-US" w:eastAsia="en-US"/>
    </w:rPr>
  </w:style>
  <w:style w:type="character" w:customStyle="1" w:styleId="Bodytext37Consolas">
    <w:name w:val="Body text (37) + Consolas"/>
    <w:aliases w:val="10.5 pt,Not Bold3,Not Italic9"/>
    <w:rsid w:val="008E57C2"/>
    <w:rPr>
      <w:rFonts w:ascii="Consolas" w:hAnsi="Consolas" w:cs="Consolas"/>
      <w:b/>
      <w:bCs/>
      <w:i/>
      <w:iCs/>
      <w:noProof/>
      <w:sz w:val="21"/>
      <w:szCs w:val="21"/>
      <w:u w:val="none"/>
    </w:rPr>
  </w:style>
  <w:style w:type="character" w:customStyle="1" w:styleId="Bodytext12Constantia">
    <w:name w:val="Body text (12) + Constantia"/>
    <w:aliases w:val="7.5 pt"/>
    <w:rsid w:val="008E57C2"/>
    <w:rPr>
      <w:rFonts w:ascii="Constantia" w:hAnsi="Constantia" w:cs="Constantia"/>
      <w:sz w:val="15"/>
      <w:szCs w:val="15"/>
      <w:u w:val="none"/>
    </w:rPr>
  </w:style>
  <w:style w:type="character" w:customStyle="1" w:styleId="Bodytext1211pt">
    <w:name w:val="Body text (12) + 11 pt"/>
    <w:rsid w:val="008E57C2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128pt">
    <w:name w:val="Body text (12) + 8 pt"/>
    <w:aliases w:val="Italic2"/>
    <w:rsid w:val="008E57C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Bodytext38">
    <w:name w:val="Body text (38)_"/>
    <w:link w:val="Bodytext380"/>
    <w:rsid w:val="008E57C2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8E57C2"/>
    <w:pPr>
      <w:shd w:val="clear" w:color="auto" w:fill="FFFFFF"/>
      <w:spacing w:line="187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val="en-US" w:eastAsia="en-US"/>
    </w:rPr>
  </w:style>
  <w:style w:type="character" w:customStyle="1" w:styleId="Bodytext3885pt">
    <w:name w:val="Body text (38) + 8.5 pt"/>
    <w:aliases w:val="Not Italic8"/>
    <w:rsid w:val="008E57C2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38Constantia">
    <w:name w:val="Body text (38) + Constantia"/>
    <w:aliases w:val="7.5 pt3,Not Italic7"/>
    <w:rsid w:val="008E57C2"/>
    <w:rPr>
      <w:rFonts w:ascii="Constantia" w:hAnsi="Constantia" w:cs="Constantia"/>
      <w:i/>
      <w:iCs/>
      <w:sz w:val="15"/>
      <w:szCs w:val="15"/>
      <w:u w:val="none"/>
    </w:rPr>
  </w:style>
  <w:style w:type="character" w:customStyle="1" w:styleId="Bodytext2Arial4">
    <w:name w:val="Body text (2) + Arial4"/>
    <w:aliases w:val="7.5 pt2"/>
    <w:rsid w:val="008E57C2"/>
    <w:rPr>
      <w:rFonts w:ascii="Arial" w:hAnsi="Arial" w:cs="Arial"/>
      <w:sz w:val="15"/>
      <w:szCs w:val="15"/>
      <w:u w:val="none"/>
    </w:rPr>
  </w:style>
  <w:style w:type="character" w:customStyle="1" w:styleId="Bodytext26pt1">
    <w:name w:val="Body text (2) + 6 pt1"/>
    <w:rsid w:val="008E57C2"/>
    <w:rPr>
      <w:rFonts w:ascii="Times New Roman" w:hAnsi="Times New Roman" w:cs="Times New Roman"/>
      <w:spacing w:val="0"/>
      <w:sz w:val="12"/>
      <w:szCs w:val="12"/>
      <w:u w:val="none"/>
    </w:rPr>
  </w:style>
  <w:style w:type="character" w:customStyle="1" w:styleId="Bodytext210pt3">
    <w:name w:val="Body text (2) + 10 pt3"/>
    <w:rsid w:val="008E57C2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105pt1">
    <w:name w:val="Body text (2) + 10.5 pt1"/>
    <w:aliases w:val="Bold6"/>
    <w:rsid w:val="008E57C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2Arial3">
    <w:name w:val="Body text (2) + Arial3"/>
    <w:aliases w:val="5.5 pt"/>
    <w:rsid w:val="008E57C2"/>
    <w:rPr>
      <w:rFonts w:ascii="Arial" w:hAnsi="Arial" w:cs="Arial"/>
      <w:spacing w:val="0"/>
      <w:sz w:val="11"/>
      <w:szCs w:val="11"/>
      <w:u w:val="none"/>
    </w:rPr>
  </w:style>
  <w:style w:type="character" w:customStyle="1" w:styleId="Bodytext370">
    <w:name w:val="Body text (37)"/>
    <w:rsid w:val="008E57C2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Tablecaption14">
    <w:name w:val="Table caption (14)_"/>
    <w:link w:val="Tablecaption140"/>
    <w:rsid w:val="008E57C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ecaption140">
    <w:name w:val="Table caption (14)"/>
    <w:basedOn w:val="Normal"/>
    <w:link w:val="Tablecaption14"/>
    <w:rsid w:val="008E57C2"/>
    <w:pPr>
      <w:shd w:val="clear" w:color="auto" w:fill="FFFFFF"/>
      <w:spacing w:line="184" w:lineRule="exact"/>
    </w:pPr>
    <w:rPr>
      <w:rFonts w:ascii="Times New Roman" w:eastAsiaTheme="minorHAnsi" w:hAnsi="Times New Roman" w:cs="Times New Roman"/>
      <w:color w:val="auto"/>
      <w:sz w:val="19"/>
      <w:szCs w:val="19"/>
      <w:lang w:val="en-US" w:eastAsia="en-US"/>
    </w:rPr>
  </w:style>
  <w:style w:type="character" w:customStyle="1" w:styleId="Tablecaption15">
    <w:name w:val="Table caption (15)_"/>
    <w:link w:val="Tablecaption150"/>
    <w:rsid w:val="008E57C2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Tablecaption150">
    <w:name w:val="Table caption (15)"/>
    <w:basedOn w:val="Normal"/>
    <w:link w:val="Tablecaption15"/>
    <w:rsid w:val="008E57C2"/>
    <w:pPr>
      <w:shd w:val="clear" w:color="auto" w:fill="FFFFFF"/>
      <w:spacing w:line="184" w:lineRule="exact"/>
      <w:jc w:val="right"/>
    </w:pPr>
    <w:rPr>
      <w:rFonts w:ascii="Times New Roman" w:eastAsiaTheme="minorHAnsi" w:hAnsi="Times New Roman" w:cs="Times New Roman"/>
      <w:i/>
      <w:iCs/>
      <w:color w:val="auto"/>
      <w:sz w:val="16"/>
      <w:szCs w:val="16"/>
      <w:lang w:val="en-US" w:eastAsia="en-US"/>
    </w:rPr>
  </w:style>
  <w:style w:type="character" w:customStyle="1" w:styleId="Tablecaption157pt">
    <w:name w:val="Table caption (15) + 7 pt"/>
    <w:aliases w:val="Not Italic6,Spacing 5 pt"/>
    <w:rsid w:val="008E57C2"/>
    <w:rPr>
      <w:rFonts w:ascii="Times New Roman" w:hAnsi="Times New Roman" w:cs="Times New Roman"/>
      <w:i/>
      <w:iCs/>
      <w:spacing w:val="100"/>
      <w:sz w:val="14"/>
      <w:szCs w:val="14"/>
      <w:u w:val="none"/>
    </w:rPr>
  </w:style>
  <w:style w:type="character" w:customStyle="1" w:styleId="Bodytext37Consolas1">
    <w:name w:val="Body text (37) + Consolas1"/>
    <w:aliases w:val="10.5 pt2,Not Bold2,Not Italic5,Spacing -2 pt"/>
    <w:rsid w:val="008E57C2"/>
    <w:rPr>
      <w:rFonts w:ascii="Consolas" w:hAnsi="Consolas" w:cs="Consolas"/>
      <w:b/>
      <w:bCs/>
      <w:i/>
      <w:iCs/>
      <w:spacing w:val="-40"/>
      <w:sz w:val="21"/>
      <w:szCs w:val="21"/>
      <w:u w:val="none"/>
    </w:rPr>
  </w:style>
  <w:style w:type="character" w:customStyle="1" w:styleId="Bodytext210pt2">
    <w:name w:val="Body text (2) + 10 pt2"/>
    <w:aliases w:val="Bold5,Spacing 0 pt2,Body text (2) + 12.5 pt1"/>
    <w:rsid w:val="008E57C2"/>
    <w:rPr>
      <w:rFonts w:ascii="Times New Roman" w:hAnsi="Times New Roman" w:cs="Times New Roman"/>
      <w:b/>
      <w:bCs/>
      <w:spacing w:val="10"/>
      <w:sz w:val="20"/>
      <w:szCs w:val="20"/>
      <w:u w:val="none"/>
    </w:rPr>
  </w:style>
  <w:style w:type="character" w:customStyle="1" w:styleId="Bodytext513pt">
    <w:name w:val="Body text (5) + 13 pt"/>
    <w:aliases w:val="Not Bold1,Spacing 0 pt1,Body text (9) + 12 pt"/>
    <w:rsid w:val="008E57C2"/>
    <w:rPr>
      <w:rFonts w:ascii="Times New Roman" w:hAnsi="Times New Roman" w:cs="Times New Roman"/>
      <w:b/>
      <w:bCs/>
      <w:spacing w:val="-10"/>
      <w:sz w:val="26"/>
      <w:szCs w:val="26"/>
      <w:u w:val="none"/>
    </w:rPr>
  </w:style>
  <w:style w:type="character" w:customStyle="1" w:styleId="Bodytext1310pt">
    <w:name w:val="Body text (13) + 10 pt"/>
    <w:aliases w:val="Bold4,Not Italic4"/>
    <w:rsid w:val="008E57C2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1311pt">
    <w:name w:val="Body text (13) + 11 pt"/>
    <w:aliases w:val="Not Italic3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1311pt1">
    <w:name w:val="Body text (13) + 11 pt1"/>
    <w:aliases w:val="Spacing -1 pt1"/>
    <w:rsid w:val="008E57C2"/>
    <w:rPr>
      <w:rFonts w:ascii="Times New Roman" w:hAnsi="Times New Roman" w:cs="Times New Roman"/>
      <w:i/>
      <w:iCs/>
      <w:spacing w:val="-20"/>
      <w:sz w:val="22"/>
      <w:szCs w:val="22"/>
      <w:u w:val="none"/>
    </w:rPr>
  </w:style>
  <w:style w:type="character" w:customStyle="1" w:styleId="Bodytext137pt1">
    <w:name w:val="Body text (13) + 7 pt1"/>
    <w:aliases w:val="Not Italic2,Spacing 5 pt1"/>
    <w:rsid w:val="008E57C2"/>
    <w:rPr>
      <w:rFonts w:ascii="Times New Roman" w:hAnsi="Times New Roman" w:cs="Times New Roman"/>
      <w:i/>
      <w:iCs/>
      <w:spacing w:val="100"/>
      <w:sz w:val="14"/>
      <w:szCs w:val="14"/>
      <w:u w:val="none"/>
    </w:rPr>
  </w:style>
  <w:style w:type="character" w:customStyle="1" w:styleId="Bodytext14Constantia">
    <w:name w:val="Body text (14) + Constantia"/>
    <w:aliases w:val="7.5 pt1"/>
    <w:rsid w:val="008E57C2"/>
    <w:rPr>
      <w:rFonts w:ascii="Constantia" w:hAnsi="Constantia" w:cs="Constantia"/>
      <w:sz w:val="15"/>
      <w:szCs w:val="15"/>
      <w:u w:val="none"/>
    </w:rPr>
  </w:style>
  <w:style w:type="character" w:customStyle="1" w:styleId="Bodytext5SmallCaps">
    <w:name w:val="Body text (5) + Small Caps"/>
    <w:rsid w:val="008E57C2"/>
    <w:rPr>
      <w:rFonts w:ascii="Times New Roman" w:hAnsi="Times New Roman" w:cs="Times New Roman"/>
      <w:b/>
      <w:bCs/>
      <w:smallCaps/>
      <w:sz w:val="20"/>
      <w:szCs w:val="20"/>
      <w:u w:val="none"/>
    </w:rPr>
  </w:style>
  <w:style w:type="character" w:customStyle="1" w:styleId="Bodytext39">
    <w:name w:val="Body text (39)_"/>
    <w:link w:val="Bodytext390"/>
    <w:rsid w:val="008E57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8E57C2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en-US" w:eastAsia="en-US"/>
    </w:rPr>
  </w:style>
  <w:style w:type="character" w:customStyle="1" w:styleId="Tablecaption10NotItalic1">
    <w:name w:val="Table caption (10) + Not Italic1"/>
    <w:basedOn w:val="Tablecaption10"/>
    <w:rsid w:val="008E57C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Headerorfooter8">
    <w:name w:val="Header or footer (8)_"/>
    <w:link w:val="Headerorfooter80"/>
    <w:rsid w:val="008E57C2"/>
    <w:rPr>
      <w:rFonts w:ascii="Times New Roman" w:hAnsi="Times New Roman" w:cs="Times New Roman"/>
      <w:shd w:val="clear" w:color="auto" w:fill="FFFFFF"/>
    </w:rPr>
  </w:style>
  <w:style w:type="paragraph" w:customStyle="1" w:styleId="Headerorfooter80">
    <w:name w:val="Header or footer (8)"/>
    <w:basedOn w:val="Normal"/>
    <w:link w:val="Headerorfooter8"/>
    <w:rsid w:val="008E57C2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Headerorfooter8Arial">
    <w:name w:val="Header or footer (8) + Arial"/>
    <w:aliases w:val="10.5 pt1"/>
    <w:rsid w:val="008E57C2"/>
    <w:rPr>
      <w:rFonts w:ascii="Arial" w:hAnsi="Arial" w:cs="Arial"/>
      <w:spacing w:val="0"/>
      <w:sz w:val="21"/>
      <w:szCs w:val="21"/>
      <w:u w:val="none"/>
      <w:lang w:val="en-US" w:eastAsia="en-US"/>
    </w:rPr>
  </w:style>
  <w:style w:type="character" w:customStyle="1" w:styleId="Headerorfooter89pt">
    <w:name w:val="Header or footer (8) + 9 pt"/>
    <w:rsid w:val="008E57C2"/>
    <w:rPr>
      <w:rFonts w:ascii="Times New Roman" w:hAnsi="Times New Roman" w:cs="Times New Roman"/>
      <w:w w:val="100"/>
      <w:sz w:val="18"/>
      <w:szCs w:val="18"/>
      <w:u w:val="none"/>
      <w:lang w:val="en-US" w:eastAsia="en-US"/>
    </w:rPr>
  </w:style>
  <w:style w:type="character" w:customStyle="1" w:styleId="Headerorfooter311pt">
    <w:name w:val="Header or footer (3) + 11 pt"/>
    <w:aliases w:val="Not Italic1"/>
    <w:rsid w:val="008E57C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Headerorfooter3Spacing-1pt">
    <w:name w:val="Header or footer (3) + Spacing -1 pt"/>
    <w:rsid w:val="008E57C2"/>
    <w:rPr>
      <w:rFonts w:ascii="Times New Roman" w:hAnsi="Times New Roman" w:cs="Times New Roman"/>
      <w:i/>
      <w:iCs/>
      <w:spacing w:val="-20"/>
      <w:sz w:val="18"/>
      <w:szCs w:val="18"/>
      <w:u w:val="none"/>
    </w:rPr>
  </w:style>
  <w:style w:type="character" w:customStyle="1" w:styleId="Bodytext2Arial2">
    <w:name w:val="Body text (2) + Arial2"/>
    <w:aliases w:val="9.5 pt1,Body text (6) + FrankRuehl,Spacing 0 pt16"/>
    <w:rsid w:val="008E57C2"/>
    <w:rPr>
      <w:rFonts w:ascii="Arial" w:hAnsi="Arial" w:cs="Arial"/>
      <w:sz w:val="19"/>
      <w:szCs w:val="19"/>
      <w:u w:val="none"/>
    </w:rPr>
  </w:style>
  <w:style w:type="character" w:customStyle="1" w:styleId="Bodytext210pt1">
    <w:name w:val="Body text (2) + 10 pt1"/>
    <w:aliases w:val="Bold3,Spacing 2 pt"/>
    <w:rsid w:val="008E57C2"/>
    <w:rPr>
      <w:rFonts w:ascii="Times New Roman" w:hAnsi="Times New Roman" w:cs="Times New Roman"/>
      <w:b/>
      <w:bCs/>
      <w:spacing w:val="50"/>
      <w:sz w:val="20"/>
      <w:szCs w:val="20"/>
      <w:u w:val="none"/>
    </w:rPr>
  </w:style>
  <w:style w:type="character" w:customStyle="1" w:styleId="Bodytext2Arial1">
    <w:name w:val="Body text (2) + Arial1"/>
    <w:aliases w:val="14 pt1,Bold2,Body text + 11.5 pt"/>
    <w:rsid w:val="008E57C2"/>
    <w:rPr>
      <w:rFonts w:ascii="Arial" w:hAnsi="Arial" w:cs="Arial"/>
      <w:b/>
      <w:bCs/>
      <w:sz w:val="28"/>
      <w:szCs w:val="28"/>
      <w:u w:val="none"/>
    </w:rPr>
  </w:style>
  <w:style w:type="character" w:customStyle="1" w:styleId="Bodytext214pt1">
    <w:name w:val="Body text (2) + 14 pt1"/>
    <w:aliases w:val="Italic1,Spacing 3 pt,Body text (2) + Not Bold1"/>
    <w:rsid w:val="008E57C2"/>
    <w:rPr>
      <w:rFonts w:ascii="Times New Roman" w:hAnsi="Times New Roman" w:cs="Times New Roman"/>
      <w:i/>
      <w:iCs/>
      <w:spacing w:val="60"/>
      <w:sz w:val="28"/>
      <w:szCs w:val="28"/>
      <w:u w:val="none"/>
    </w:rPr>
  </w:style>
  <w:style w:type="character" w:customStyle="1" w:styleId="Bodytext1412pt">
    <w:name w:val="Body text (14) + 12 pt"/>
    <w:aliases w:val="Spacing 1 pt,Body text + Italic"/>
    <w:rsid w:val="008E57C2"/>
    <w:rPr>
      <w:rFonts w:ascii="Times New Roman" w:hAnsi="Times New Roman" w:cs="Times New Roman"/>
      <w:spacing w:val="20"/>
      <w:sz w:val="24"/>
      <w:szCs w:val="24"/>
      <w:u w:val="none"/>
    </w:rPr>
  </w:style>
  <w:style w:type="character" w:customStyle="1" w:styleId="Tablecaption910pt">
    <w:name w:val="Table caption (9) + 10 pt"/>
    <w:aliases w:val="Bold1,Header or footer (2) + 8.5 pt"/>
    <w:rsid w:val="008E57C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2SmallCaps">
    <w:name w:val="Body text (2) + Small Caps"/>
    <w:rsid w:val="008E57C2"/>
    <w:rPr>
      <w:rFonts w:ascii="Times New Roman" w:hAnsi="Times New Roman" w:cs="Times New Roman"/>
      <w:smallCaps/>
      <w:sz w:val="26"/>
      <w:szCs w:val="26"/>
      <w:u w:val="none"/>
    </w:rPr>
  </w:style>
  <w:style w:type="character" w:customStyle="1" w:styleId="Bodytext24pt1">
    <w:name w:val="Body text (2) + 4 pt1"/>
    <w:rsid w:val="008E57C2"/>
    <w:rPr>
      <w:rFonts w:ascii="Times New Roman" w:hAnsi="Times New Roman" w:cs="Times New Roman"/>
      <w:sz w:val="8"/>
      <w:szCs w:val="8"/>
      <w:u w:val="none"/>
    </w:rPr>
  </w:style>
  <w:style w:type="character" w:customStyle="1" w:styleId="Bodytext2Consolas1">
    <w:name w:val="Body text (2) + Consolas1"/>
    <w:aliases w:val="12 pt1"/>
    <w:rsid w:val="008E57C2"/>
    <w:rPr>
      <w:rFonts w:ascii="Consolas" w:hAnsi="Consolas" w:cs="Consolas"/>
      <w:spacing w:val="0"/>
      <w:sz w:val="24"/>
      <w:szCs w:val="24"/>
      <w:u w:val="none"/>
      <w:lang w:val="en-US" w:eastAsia="en-US"/>
    </w:rPr>
  </w:style>
  <w:style w:type="character" w:customStyle="1" w:styleId="Bodytext400">
    <w:name w:val="Body text (40)_"/>
    <w:link w:val="Bodytext401"/>
    <w:rsid w:val="008E57C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8E57C2"/>
    <w:pPr>
      <w:shd w:val="clear" w:color="auto" w:fill="FFFFFF"/>
      <w:spacing w:line="335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Bodytext152">
    <w:name w:val="Body text (15)2"/>
    <w:rsid w:val="008E57C2"/>
    <w:rPr>
      <w:rFonts w:ascii="Times New Roman" w:hAnsi="Times New Roman" w:cs="Times New Roman"/>
      <w:b/>
      <w:bCs/>
      <w:i/>
      <w:iCs/>
      <w:spacing w:val="0"/>
      <w:sz w:val="22"/>
      <w:szCs w:val="22"/>
      <w:u w:val="none"/>
    </w:rPr>
  </w:style>
  <w:style w:type="character" w:customStyle="1" w:styleId="Bodytext41">
    <w:name w:val="Body text (41)_"/>
    <w:link w:val="Bodytext410"/>
    <w:rsid w:val="008E57C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8E57C2"/>
    <w:pPr>
      <w:shd w:val="clear" w:color="auto" w:fill="FFFFFF"/>
      <w:spacing w:line="238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Bodytext41NotItalic">
    <w:name w:val="Body text (41) + Not Italic"/>
    <w:rsid w:val="008E57C2"/>
    <w:rPr>
      <w:rFonts w:ascii="Times New Roman" w:hAnsi="Times New Roman" w:cs="Times New Roman"/>
      <w:i/>
      <w:iCs/>
      <w:noProof/>
      <w:sz w:val="26"/>
      <w:szCs w:val="26"/>
      <w:u w:val="none"/>
    </w:rPr>
  </w:style>
  <w:style w:type="character" w:customStyle="1" w:styleId="Headerorfooter60">
    <w:name w:val="Header or footer (6)"/>
    <w:rsid w:val="008E57C2"/>
    <w:rPr>
      <w:rFonts w:ascii="Times New Roman" w:hAnsi="Times New Roman" w:cs="Times New Roman"/>
      <w:spacing w:val="0"/>
      <w:sz w:val="18"/>
      <w:szCs w:val="18"/>
      <w:u w:val="none"/>
      <w:lang w:val="en-US" w:eastAsia="en-US"/>
    </w:rPr>
  </w:style>
  <w:style w:type="character" w:customStyle="1" w:styleId="Headerorfooter9">
    <w:name w:val="Header or footer (9)_"/>
    <w:link w:val="Headerorfooter90"/>
    <w:rsid w:val="008E57C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Headerorfooter90">
    <w:name w:val="Header or footer (9)"/>
    <w:basedOn w:val="Normal"/>
    <w:link w:val="Headerorfooter9"/>
    <w:rsid w:val="008E57C2"/>
    <w:pPr>
      <w:shd w:val="clear" w:color="auto" w:fill="FFFFFF"/>
      <w:spacing w:line="205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val="en-US" w:eastAsia="en-US"/>
    </w:rPr>
  </w:style>
  <w:style w:type="character" w:customStyle="1" w:styleId="Heading24">
    <w:name w:val="Heading #2 (4)_"/>
    <w:link w:val="Heading240"/>
    <w:rsid w:val="008E57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40">
    <w:name w:val="Heading #2 (4)"/>
    <w:basedOn w:val="Normal"/>
    <w:link w:val="Heading24"/>
    <w:rsid w:val="008E57C2"/>
    <w:pPr>
      <w:shd w:val="clear" w:color="auto" w:fill="FFFFFF"/>
      <w:spacing w:after="1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character" w:customStyle="1" w:styleId="Bodytext275pt1">
    <w:name w:val="Body text (2) + 7.5 pt1"/>
    <w:rsid w:val="008E57C2"/>
    <w:rPr>
      <w:rFonts w:ascii="Times New Roman" w:hAnsi="Times New Roman" w:cs="Times New Roman"/>
      <w:sz w:val="15"/>
      <w:szCs w:val="15"/>
      <w:u w:val="none"/>
    </w:rPr>
  </w:style>
  <w:style w:type="table" w:styleId="TableGrid">
    <w:name w:val="Table Grid"/>
    <w:basedOn w:val="TableNormal"/>
    <w:rsid w:val="008E57C2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8E57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57C2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8E57C2"/>
    <w:rPr>
      <w:rFonts w:ascii="Arial" w:hAnsi="Arial" w:cs="Arial"/>
      <w:sz w:val="26"/>
      <w:szCs w:val="26"/>
      <w:vertAlign w:val="superscript"/>
      <w:lang w:val="en-US" w:eastAsia="en-US" w:bidi="ar-SA"/>
    </w:rPr>
  </w:style>
  <w:style w:type="character" w:customStyle="1" w:styleId="BodytextSpacing0pt1">
    <w:name w:val="Body text + Spacing 0 pt1"/>
    <w:rsid w:val="008E57C2"/>
    <w:rPr>
      <w:rFonts w:ascii="Times New Roman" w:hAnsi="Times New Roman" w:cs="Times New Roman"/>
      <w:spacing w:val="2"/>
      <w:sz w:val="22"/>
      <w:szCs w:val="22"/>
      <w:u w:val="none"/>
    </w:rPr>
  </w:style>
  <w:style w:type="character" w:styleId="Strong">
    <w:name w:val="Strong"/>
    <w:qFormat/>
    <w:rsid w:val="008E57C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Emphasis">
    <w:name w:val="Emphasis"/>
    <w:qFormat/>
    <w:rsid w:val="008E57C2"/>
    <w:rPr>
      <w:rFonts w:ascii="Arial" w:hAnsi="Arial" w:cs="Arial"/>
      <w:i/>
      <w:iCs/>
      <w:sz w:val="26"/>
      <w:szCs w:val="26"/>
      <w:lang w:val="en-US" w:eastAsia="en-US" w:bidi="ar-SA"/>
    </w:rPr>
  </w:style>
  <w:style w:type="character" w:customStyle="1" w:styleId="Bodytext">
    <w:name w:val="Body text_"/>
    <w:link w:val="Bodytext1"/>
    <w:rsid w:val="008E57C2"/>
    <w:rPr>
      <w:spacing w:val="-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E57C2"/>
    <w:pPr>
      <w:shd w:val="clear" w:color="auto" w:fill="FFFFFF"/>
      <w:spacing w:before="180" w:line="336" w:lineRule="exact"/>
      <w:jc w:val="both"/>
    </w:pPr>
    <w:rPr>
      <w:rFonts w:asciiTheme="minorHAnsi" w:eastAsiaTheme="minorHAnsi" w:hAnsiTheme="minorHAnsi" w:cstheme="minorBidi"/>
      <w:color w:val="auto"/>
      <w:spacing w:val="-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843</Words>
  <Characters>4811</Characters>
  <Application>Microsoft Office Word</Application>
  <DocSecurity>0</DocSecurity>
  <Lines>40</Lines>
  <Paragraphs>11</Paragraphs>
  <ScaleCrop>false</ScaleCrop>
  <Company>Microsoft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2018-07-09T02:58:00Z</dcterms:created>
  <dcterms:modified xsi:type="dcterms:W3CDTF">2018-07-09T03:11:00Z</dcterms:modified>
</cp:coreProperties>
</file>